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b8bb" w14:textId="247b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2020 жылғы 8 қаңтардағы № 43/7 "2020-2022 жылдарға арналған Шал ақын ауданы Аютас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25 қыркүйектегі № 53/5 шешімі. Солтүстік Қазақстан облысының Әділет департаментінде 2020 жылғы 29 қыркүйекте № 6556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"2020-2022 жылдарға арналған Шал ақын ауданы Аютас ауылдық округінің бюджетін бекіту туралы" 2020 жылғы 8 қаңтардағы № 43/7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5922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Шал ақын ауданы Аютас ауылдық округінің бюджеті тиісінше 1, 2, 3-қосымшаларға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32 844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28 253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32 844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29 966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29 966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-29 966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29 966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29 966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Шал ақын ауданы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Шал ақын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25 қыркүйегі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8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43/7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 Аютас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6172"/>
        <w:gridCol w:w="24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салықтық емес түсімдер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органнын күрделі салымдары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-29 966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