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9c4f" w14:textId="35f9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2019 жылғы 25 желтоқсандағы № 43/1 "2020-2022 жылдарға арналған Шал ақын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2020 жылғы 10 шілдедегі № 51/1 шешімі. Солтүстік Қазақстан облысының Әділет департаментінде 2020 жылғы 14 шілдеде № 6448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"2020-2022 жылдарға арналған Шал ақын ауданының бюджетін бекіту туралы" 2019 жылғы 25 желтоқсандағы № 43/1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31 желтоқсанда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5761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Шал ақын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5 325 645,7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343 282,9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4 619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4 972 243,8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5 471 242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901 773,3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905 837,3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4 064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- 1 047 369,6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1 047 369,6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905 837,3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4 064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145 596,3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 ақын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1079"/>
        <w:gridCol w:w="1221"/>
        <w:gridCol w:w="6377"/>
        <w:gridCol w:w="2829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5325645,7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343 282,9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206 785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206 785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45 707,9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16 207,9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4972243,8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4972243,8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4972243,8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5471242 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355156,5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141919,5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115148,5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3308545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3224192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2644985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отбасына берілген шалғайдағы елді мекендерде тұратын мектеп жасындағы балаларды бағып-қағу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017 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438815,8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436064,8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596980,3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571660,3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025 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382028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31599,7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013 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183899,3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135549,3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259440,5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259440,5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239701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901773,3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905837,3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267062,3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-1047369,6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1047369,6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905837,3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905837,3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905837,3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145596,3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145596,3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