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0a4a" w14:textId="97f0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мамырдағы № 48/4 шешімі. Солтүстік Қазақстан облысының Әділет департаментінде 2020 жылғы 26 мамырда № 6317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5 641 318,4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343 282,9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5 287 916,5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5 786 914,7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878 286,3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882 350,3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- 1 023 882,6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1 023 882,6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882 350,3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145 596,3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25 мамыры № 48/4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2019 жылғы 25 желтоқсаны № 43/1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221"/>
        <w:gridCol w:w="6377"/>
        <w:gridCol w:w="282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5786914,7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878286,3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-1023882,6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