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ff0d" w14:textId="96cf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43/7 "2020-2022 жылдарға арналған Шал ақын ауданы Аютас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сәуірдегі № 47/1 шешімі. Солтүстік Қазақстан облысының Әділет департаментінде 2020 жылғы 17 сәуірде № 6233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Аютас ауылдық округінің бюджетін бекіту туралы" 2020 жылғы 8 қаңтардағы № 43/7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5922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Аютас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Аютас ауылдық округінің бюджетінде Ақанбарақ ауылына кіре беріс жолдарды ағымдағы жөндеуге облыстық бюджеттің ішкі көздерінің қаражатынан берілетін кредиттер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Аютас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172"/>
        <w:gridCol w:w="2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