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7d6" w14:textId="bc6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10 сәуірдегі № 46/1 шешімі. Солтүстік Қазақстан облысының Әділет департаментінде 2020 жылғы 10 сәуірде № 6181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5 491 344,6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343 282,9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5 137 942,7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5 636 940,9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878 286,3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882 350,3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- 1 023 882,6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1 023 882,6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882 350,3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145 596,3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2020 жылға арналған аудандық бюджетте облыстық бюджеттің ішкі көздерінің қаражатынан берілетін кредиттер бекітілсін,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нысандарының күрделі жөндеуіне;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мәдениет үйін ағымдағы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Ақанбарақ ауылына кіре беріс жолдарды ағымдағы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 шынықтыру-сауықтыру кешенін салуға.";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жылға ауданның жергілікті атқарушы органдарының резерві 12 068 мың теңге сомасында бекітілсін.";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10 сәуірі № 46/1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2019 жылғы 25 желтоқсаны № 43/1 Шешіміне 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221"/>
        <w:gridCol w:w="6377"/>
        <w:gridCol w:w="282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5491344,6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878286,3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-1023882,6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