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b3ae6" w14:textId="72b3a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 мәслихатының "Солтүстік Қазақстан облысы Шал ақын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2017 жылғы 27 наурыздағы № 12/1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ауданы мәслихатының 2020 жылғы 30 наурыздағы № 45/2 шешімі. Солтүстік Қазақстан облысының Әділет департаментінде 2020 жылғы 31 наурызда № 6136 болып тіркелді. Күші жойылды - Солтүстік Қазақстан облысы Шал ақын ауданы мәслихатының 2023 жылғы 1 қарашадағы № 9/3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Шал ақын ауданы мәслихатының 01.11.2023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сәйкес Солтүстік Қазақстан облысы Шал ақын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Шал ақын ауданы мәслихатының "Солтүстік Қазақстан облысы Шал ақын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2017 жылғы 27 наурыздағы № 12/1 </w:t>
      </w:r>
      <w:r>
        <w:rPr>
          <w:rFonts w:ascii="Times New Roman"/>
          <w:b w:val="false"/>
          <w:i w:val="false"/>
          <w:color w:val="000000"/>
          <w:sz w:val="28"/>
        </w:rPr>
        <w:t>шешіміне</w:t>
      </w:r>
      <w:r>
        <w:rPr>
          <w:rFonts w:ascii="Times New Roman"/>
          <w:b w:val="false"/>
          <w:i w:val="false"/>
          <w:color w:val="000000"/>
          <w:sz w:val="28"/>
        </w:rPr>
        <w:t xml:space="preserve"> (2017 жылғы 24 сәуір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4146 болып тіркелді)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Солтүстік Қазақстан облысы Шал ақын ауданының әлеуметтік көмек көрсетудің, оның мөлшерлерін белгілеудің және мұқтаж азаматтарының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"16. Әлеуметтік көмек осы Қағидалардың 3-қосымшасы 18) тармақшасында көрсетілген негіздеме бойынша кірістер есебінсіз 3 (үш) айлық есептік көрсеткіш мөлшерінде ай сайын көрсетіледі.";</w:t>
      </w:r>
    </w:p>
    <w:bookmarkEnd w:id="3"/>
    <w:bookmarkStart w:name="z9" w:id="4"/>
    <w:p>
      <w:pPr>
        <w:spacing w:after="0"/>
        <w:ind w:left="0"/>
        <w:jc w:val="both"/>
      </w:pPr>
      <w:r>
        <w:rPr>
          <w:rFonts w:ascii="Times New Roman"/>
          <w:b w:val="false"/>
          <w:i w:val="false"/>
          <w:color w:val="000000"/>
          <w:sz w:val="28"/>
        </w:rPr>
        <w:t xml:space="preserve">
      20-тармақтың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p>
    <w:bookmarkEnd w:id="4"/>
    <w:bookmarkStart w:name="z10" w:id="5"/>
    <w:p>
      <w:pPr>
        <w:spacing w:after="0"/>
        <w:ind w:left="0"/>
        <w:jc w:val="both"/>
      </w:pPr>
      <w:r>
        <w:rPr>
          <w:rFonts w:ascii="Times New Roman"/>
          <w:b w:val="false"/>
          <w:i w:val="false"/>
          <w:color w:val="000000"/>
          <w:sz w:val="28"/>
        </w:rPr>
        <w:t xml:space="preserve">
      Солтүстік Қазақстан облысы Шал ақын ауданының әлеуметтік көмек көрсетудің, оның мөлшерлерін белгілеудің және мұқтаж азаматтарының жекелеген санаттарының тізбесін айқындау қағидаларының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11"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2020 жылғы 05 ақпаннан бастап туындаған құқықтық қатынастарға таралады.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20"/>
              <w:ind w:left="20"/>
              <w:jc w:val="both"/>
            </w:pPr>
            <w:r>
              <w:rPr>
                <w:rFonts w:ascii="Times New Roman"/>
                <w:b w:val="false"/>
                <w:i/>
                <w:color w:val="000000"/>
                <w:sz w:val="20"/>
              </w:rPr>
              <w:t xml:space="preserve">Шал ақын ауданы мәслихаты </w:t>
            </w:r>
          </w:p>
          <w:p>
            <w:pPr>
              <w:spacing w:after="0"/>
              <w:ind w:left="0"/>
              <w:jc w:val="left"/>
            </w:pPr>
          </w:p>
          <w:p>
            <w:pPr>
              <w:spacing w:after="20"/>
              <w:ind w:left="20"/>
              <w:jc w:val="both"/>
            </w:pP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Ы. Махметова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20"/>
              <w:ind w:left="20"/>
              <w:jc w:val="both"/>
            </w:pPr>
            <w:r>
              <w:rPr>
                <w:rFonts w:ascii="Times New Roman"/>
                <w:b w:val="false"/>
                <w:i/>
                <w:color w:val="000000"/>
                <w:sz w:val="20"/>
              </w:rPr>
              <w:t xml:space="preserve">Шал ақын ауданы </w:t>
            </w: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Амрин</w:t>
            </w:r>
            <w:r>
              <w:rPr>
                <w:rFonts w:ascii="Times New Roman"/>
                <w:b w:val="false"/>
                <w:i w:val="false"/>
                <w:color w:val="000000"/>
                <w:sz w:val="20"/>
              </w:rPr>
              <w:t>
</w:t>
            </w:r>
          </w:p>
        </w:tc>
      </w:tr>
    </w:tbl>
    <w:bookmarkStart w:name="z14" w:id="7"/>
    <w:p>
      <w:pPr>
        <w:spacing w:after="0"/>
        <w:ind w:left="0"/>
        <w:jc w:val="both"/>
      </w:pPr>
      <w:r>
        <w:rPr>
          <w:rFonts w:ascii="Times New Roman"/>
          <w:b w:val="false"/>
          <w:i w:val="false"/>
          <w:color w:val="000000"/>
          <w:sz w:val="28"/>
        </w:rPr>
        <w:t>
       "КЕЛІСІЛДІ"</w:t>
      </w:r>
    </w:p>
    <w:bookmarkEnd w:id="7"/>
    <w:bookmarkStart w:name="z15" w:id="8"/>
    <w:p>
      <w:pPr>
        <w:spacing w:after="0"/>
        <w:ind w:left="0"/>
        <w:jc w:val="both"/>
      </w:pPr>
      <w:r>
        <w:rPr>
          <w:rFonts w:ascii="Times New Roman"/>
          <w:b w:val="false"/>
          <w:i w:val="false"/>
          <w:color w:val="000000"/>
          <w:sz w:val="28"/>
        </w:rPr>
        <w:t>
      Солтүстік Қазақстан облысының әкімі</w:t>
      </w:r>
    </w:p>
    <w:bookmarkEnd w:id="8"/>
    <w:bookmarkStart w:name="z16" w:id="9"/>
    <w:p>
      <w:pPr>
        <w:spacing w:after="0"/>
        <w:ind w:left="0"/>
        <w:jc w:val="both"/>
      </w:pPr>
      <w:r>
        <w:rPr>
          <w:rFonts w:ascii="Times New Roman"/>
          <w:b w:val="false"/>
          <w:i w:val="false"/>
          <w:color w:val="000000"/>
          <w:sz w:val="28"/>
        </w:rPr>
        <w:t>
      _____________________Қ. Ақсақалов</w:t>
      </w:r>
    </w:p>
    <w:bookmarkEnd w:id="9"/>
    <w:bookmarkStart w:name="z17" w:id="10"/>
    <w:p>
      <w:pPr>
        <w:spacing w:after="0"/>
        <w:ind w:left="0"/>
        <w:jc w:val="both"/>
      </w:pPr>
      <w:r>
        <w:rPr>
          <w:rFonts w:ascii="Times New Roman"/>
          <w:b w:val="false"/>
          <w:i w:val="false"/>
          <w:color w:val="000000"/>
          <w:sz w:val="28"/>
        </w:rPr>
        <w:t>
      2020 жылғы "__" ____________</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Шал ақын ауданының мәслихаты 2020 жылғы 30 наурызы № 45/2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Шал ақын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1-қосымша</w:t>
            </w:r>
          </w:p>
        </w:tc>
      </w:tr>
    </w:tbl>
    <w:bookmarkStart w:name="z20" w:id="11"/>
    <w:p>
      <w:pPr>
        <w:spacing w:after="0"/>
        <w:ind w:left="0"/>
        <w:jc w:val="left"/>
      </w:pPr>
      <w:r>
        <w:rPr>
          <w:rFonts w:ascii="Times New Roman"/>
          <w:b/>
          <w:i w:val="false"/>
          <w:color w:val="000000"/>
        </w:rPr>
        <w:t xml:space="preserve"> Атаулы күндер мен мереке күндер тізбесі, сондай-ақ әлеуметтік көмек көрсетудің еселігі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күндердің, мереке күндерінің атаулары және әлеуметтік көмек алушылар санаттары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 еселігі және мөлшері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 "Ауғанстан Демократиялық Республикасынан Кеңес әскерлерінің шектеулі контингентінің шығарылған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үкімет органдарының шешімдеріне сәйкес басқа мемлекеттің аумақтарындағы ұрыс қимылдарына қатысқан - Совет Армиясының, Әскери-Теңіз флотының, Мемлекеттік қауіпсіздік комитетінің әскери қызметшілері, бұрынғы Кеңестік Социалистік Республикалар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жүріп жатқан кезде Ауғанстанға жіберілген әскери міндеттілер; ұрыс қимылдары жүріп жатқан осы елге жүк жеткізу үшін Ауғанстанға жіберілген автомобиль батальондарының әскери қызметшілері; бұрынғы Кеңестік Социалистік Республикалар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Кеңестік Социалистік Республикалар Одағының ордендерімен және медальдерімен наградталған жұмысшылар мен қызметшілер.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қимыл жасаған әскер құрамдарына қызмет көрсеткен және ұрыс қимылдарын жүргізу кезінде жаралануы, контузия алуы, зақымдануы салдарынан мүгедек болған тиісті санаттағы жұмысшылар мен қызметшілер.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жүргізілген басқа мемлекеттердегі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 жылдың 1 желтоқсаны мен 1989 жылдың желтоқсаны аралығында Ауғанстанға және ұрыс қимылдары жүріп жатқан басқа да мемлекеттерге жұмысқа жіберілген жұмысшылар мен қызметшілер.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Мемлекет қауіпсіздігі комитетінің Ауғанстанда уақытша, болған және совет әскерлерінің шектелген құрамына енбеген жұмысшылары мен қызметшілері.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наурыз – "Халықаралық әйелдер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марапатталған немесе бұрын "Батыр ана" атағын алған, I және II дәрежелі "Ана даңқы" ордендерімен марапатталған көпбалалы 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10 (он)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бірге тұратын кәмелетке толмаған төрт және одан да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 – "Чернобыль атом электр станциясындағы апатты еске алу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атом электр стансасындағы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стансасындағы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стансасындағы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стансасындағы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1988-1989 жылдардағы Чернобыль атом электр стансасындағы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мамыр – "Отан қорғаушылар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Кеңестік Социалистік Республикалар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Бейбiт уақытта әскери қызметiн өткеру кезiнде қаза тапқан (қайтыс болған) әскери қызметшiлердiң отбасы.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 "Жеңіс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2020 жылғы 9 мамырды қоспағанда жылына 1 (бір) рет 100 (жүз) айлық есептік көрсеткіш;</w:t>
            </w:r>
          </w:p>
          <w:bookmarkEnd w:id="12"/>
          <w:p>
            <w:pPr>
              <w:spacing w:after="20"/>
              <w:ind w:left="20"/>
              <w:jc w:val="both"/>
            </w:pPr>
            <w:r>
              <w:rPr>
                <w:rFonts w:ascii="Times New Roman"/>
                <w:b w:val="false"/>
                <w:i w:val="false"/>
                <w:color w:val="000000"/>
                <w:sz w:val="20"/>
              </w:rPr>
              <w:t>
2020 жылғы 9 мамыр күніне 300 000 (үш жүз)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Кеңестік Социалистік Республикалар Одағы iшкi iстер және мемлекеттiк қауiпсiздiк органдарының басшы және қатардағы құрамының адамдары.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2020 жылғы 9 мамырды қоспағанда жылына 1 (бір) рет 5 (бес) айлық есептік көрсеткіш;</w:t>
            </w:r>
          </w:p>
          <w:bookmarkEnd w:id="13"/>
          <w:p>
            <w:pPr>
              <w:spacing w:after="20"/>
              <w:ind w:left="20"/>
              <w:jc w:val="both"/>
            </w:pPr>
            <w:r>
              <w:rPr>
                <w:rFonts w:ascii="Times New Roman"/>
                <w:b w:val="false"/>
                <w:i w:val="false"/>
                <w:color w:val="000000"/>
                <w:sz w:val="20"/>
              </w:rPr>
              <w:t>
2020 жылғы 9 мамыр күніне 100 000 (бір жүз)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Кеңестік Социалистік Республикалар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2020 жылғы 9 мамырды қоспағанда жылына 1 (бір) рет 5 (бес) айлық есептік көрсеткіш;</w:t>
            </w:r>
          </w:p>
          <w:bookmarkEnd w:id="14"/>
          <w:p>
            <w:pPr>
              <w:spacing w:after="20"/>
              <w:ind w:left="20"/>
              <w:jc w:val="both"/>
            </w:pPr>
            <w:r>
              <w:rPr>
                <w:rFonts w:ascii="Times New Roman"/>
                <w:b w:val="false"/>
                <w:i w:val="false"/>
                <w:color w:val="000000"/>
                <w:sz w:val="20"/>
              </w:rPr>
              <w:t>
2020 жылғы 9 мамыр күніне 100 000 (бір жүз)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2020 жылғы 9 мамырды қоспағанда жылына 1 (бір) рет 5 (бес) айлық есептік көрсеткіш;</w:t>
            </w:r>
          </w:p>
          <w:bookmarkEnd w:id="15"/>
          <w:p>
            <w:pPr>
              <w:spacing w:after="20"/>
              <w:ind w:left="20"/>
              <w:jc w:val="both"/>
            </w:pPr>
            <w:r>
              <w:rPr>
                <w:rFonts w:ascii="Times New Roman"/>
                <w:b w:val="false"/>
                <w:i w:val="false"/>
                <w:color w:val="000000"/>
                <w:sz w:val="20"/>
              </w:rPr>
              <w:t>
2020 жылғы 9 мамыр күніне 100 000 (бір жүз)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2020 жылғы 9 мамырды қоспағанда жылына 1 (бір) рет 5 (бес) айлық есептік көрсеткіш;</w:t>
            </w:r>
          </w:p>
          <w:bookmarkEnd w:id="16"/>
          <w:p>
            <w:pPr>
              <w:spacing w:after="20"/>
              <w:ind w:left="20"/>
              <w:jc w:val="both"/>
            </w:pPr>
            <w:r>
              <w:rPr>
                <w:rFonts w:ascii="Times New Roman"/>
                <w:b w:val="false"/>
                <w:i w:val="false"/>
                <w:color w:val="000000"/>
                <w:sz w:val="20"/>
              </w:rPr>
              <w:t>
2020 жылғы 9 мамыр күніне 100 000 (бір жүз)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Кеңестік Социалистік Республикалар Одағы Балық өнеркәсiбi халық комиссариатының, Теңiз және өзен флотының, Солтүстiк теңiз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2020 жылғы 9 мамырды қоспағанда жылына 1 (бір) рет 5 (бес) айлық есептік көрсеткіш;</w:t>
            </w:r>
          </w:p>
          <w:bookmarkEnd w:id="17"/>
          <w:p>
            <w:pPr>
              <w:spacing w:after="20"/>
              <w:ind w:left="20"/>
              <w:jc w:val="both"/>
            </w:pPr>
            <w:r>
              <w:rPr>
                <w:rFonts w:ascii="Times New Roman"/>
                <w:b w:val="false"/>
                <w:i w:val="false"/>
                <w:color w:val="000000"/>
                <w:sz w:val="20"/>
              </w:rPr>
              <w:t>
2020 жылғы 9 мамыр күніне 100 000 (бір жүз)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2020 жылғы 9 мамырды қоспағанда жылына 1 (бір) рет 5 (бес) айлық есептік көрсеткіш;</w:t>
            </w:r>
          </w:p>
          <w:bookmarkEnd w:id="18"/>
          <w:p>
            <w:pPr>
              <w:spacing w:after="20"/>
              <w:ind w:left="20"/>
              <w:jc w:val="both"/>
            </w:pPr>
            <w:r>
              <w:rPr>
                <w:rFonts w:ascii="Times New Roman"/>
                <w:b w:val="false"/>
                <w:i w:val="false"/>
                <w:color w:val="000000"/>
                <w:sz w:val="20"/>
              </w:rPr>
              <w:t>
2020 жылғы 9 мамыр күніне 60 000 (алпыс)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2020 жылғы 9 мамырды қоспағанда жылына 1 (бір) рет 5 (бес) айлық есептік көрсеткіш;</w:t>
            </w:r>
          </w:p>
          <w:bookmarkEnd w:id="19"/>
          <w:p>
            <w:pPr>
              <w:spacing w:after="20"/>
              <w:ind w:left="20"/>
              <w:jc w:val="both"/>
            </w:pPr>
            <w:r>
              <w:rPr>
                <w:rFonts w:ascii="Times New Roman"/>
                <w:b w:val="false"/>
                <w:i w:val="false"/>
                <w:color w:val="000000"/>
                <w:sz w:val="20"/>
              </w:rPr>
              <w:t>
2020 жылғы 9 мамыр күніне 100 000 (бір жүз)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Кеңестік Социалистік Республикалар Одағының ішкі істер және мемлекеттік қауіпсіздік органдарының басшы және қатардағы құрамындағы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2020 жылғы 9 мамырды қоспағанда жылына 1 (бір) рет 5 (бес) айлық есептік көрсеткіш;</w:t>
            </w:r>
          </w:p>
          <w:bookmarkEnd w:id="20"/>
          <w:p>
            <w:pPr>
              <w:spacing w:after="20"/>
              <w:ind w:left="20"/>
              <w:jc w:val="both"/>
            </w:pPr>
            <w:r>
              <w:rPr>
                <w:rFonts w:ascii="Times New Roman"/>
                <w:b w:val="false"/>
                <w:i w:val="false"/>
                <w:color w:val="000000"/>
                <w:sz w:val="20"/>
              </w:rPr>
              <w:t>
2020 жылғы 9 мамыр күніне 100 000 (бір жүз)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жылдың 1 қаңтарынан 1951 жылдың 31 желтоқсанына дейiнгi кезеңде Украин Кеңестік Социалистік Республикасы, Беларусь Кеңестік Социалистік Республикасы, Литва Кеңестік Социалистік Республикасы, Латыш Кеңестік Социалистік Республикасы, Эстон Кеңестік Социалистік Республикасы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атқаруға кезiнде жаралануы, контузия алуы немесе зақымдануы салдарынан мүгедек болған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1"/>
          <w:p>
            <w:pPr>
              <w:spacing w:after="20"/>
              <w:ind w:left="20"/>
              <w:jc w:val="both"/>
            </w:pPr>
            <w:r>
              <w:rPr>
                <w:rFonts w:ascii="Times New Roman"/>
                <w:b w:val="false"/>
                <w:i w:val="false"/>
                <w:color w:val="000000"/>
                <w:sz w:val="20"/>
              </w:rPr>
              <w:t>
2020 жылғы 9 мамырды қоспағанда жылына 1 (бір) рет 5 (бес) айлық есептік көрсеткіш;</w:t>
            </w:r>
          </w:p>
          <w:bookmarkEnd w:id="21"/>
          <w:p>
            <w:pPr>
              <w:spacing w:after="20"/>
              <w:ind w:left="20"/>
              <w:jc w:val="both"/>
            </w:pPr>
            <w:r>
              <w:rPr>
                <w:rFonts w:ascii="Times New Roman"/>
                <w:b w:val="false"/>
                <w:i w:val="false"/>
                <w:color w:val="000000"/>
                <w:sz w:val="20"/>
              </w:rPr>
              <w:t>
2020 жылғы 9 мамыр күніне 100 000 (бір жүз)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2"/>
          <w:p>
            <w:pPr>
              <w:spacing w:after="20"/>
              <w:ind w:left="20"/>
              <w:jc w:val="both"/>
            </w:pPr>
            <w:r>
              <w:rPr>
                <w:rFonts w:ascii="Times New Roman"/>
                <w:b w:val="false"/>
                <w:i w:val="false"/>
                <w:color w:val="000000"/>
                <w:sz w:val="20"/>
              </w:rPr>
              <w:t>
2020 жылғы 9 мамырды қоспағанда жылына 1 (бір) рет 5 (бес) айлық есептік көрсеткіш;</w:t>
            </w:r>
          </w:p>
          <w:bookmarkEnd w:id="22"/>
          <w:p>
            <w:pPr>
              <w:spacing w:after="20"/>
              <w:ind w:left="20"/>
              <w:jc w:val="both"/>
            </w:pPr>
            <w:r>
              <w:rPr>
                <w:rFonts w:ascii="Times New Roman"/>
                <w:b w:val="false"/>
                <w:i w:val="false"/>
                <w:color w:val="000000"/>
                <w:sz w:val="20"/>
              </w:rPr>
              <w:t>
2020 жылғы 9 мамыр күніне 30 000 (отыз)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рет некеге тұрмаған,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жүргiзушілердің, "Ленинградты қорғағаны үшiн" медалiмен және "Қоршаудағы Ленинград тұрғыны" белгiсiмен наградталған, жалпы ауруға шалдығу, еңбекте мертігу және басқа да себептер (құқыққа қайшы келетiндерiн қоспағанда) салдарынан мүгедек деп танылған азаматтардың әйелдері (күйеулерi).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3"/>
          <w:p>
            <w:pPr>
              <w:spacing w:after="20"/>
              <w:ind w:left="20"/>
              <w:jc w:val="both"/>
            </w:pPr>
            <w:r>
              <w:rPr>
                <w:rFonts w:ascii="Times New Roman"/>
                <w:b w:val="false"/>
                <w:i w:val="false"/>
                <w:color w:val="000000"/>
                <w:sz w:val="20"/>
              </w:rPr>
              <w:t>
2020 жылғы 9 мамырды қоспағанда жылына 1 (бір) рет 5 (бес) айлық есептік көрсеткіш;</w:t>
            </w:r>
          </w:p>
          <w:bookmarkEnd w:id="23"/>
          <w:p>
            <w:pPr>
              <w:spacing w:after="20"/>
              <w:ind w:left="20"/>
              <w:jc w:val="both"/>
            </w:pPr>
            <w:r>
              <w:rPr>
                <w:rFonts w:ascii="Times New Roman"/>
                <w:b w:val="false"/>
                <w:i w:val="false"/>
                <w:color w:val="000000"/>
                <w:sz w:val="20"/>
              </w:rPr>
              <w:t>
2020 жылғы 9 мамыр күніне 30 000 (отыз)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еңбегi және мiнсiз әскери қызметi үшiн бұрынғы Кеңестік Социалистік Республикалар Одағының ордендерiмен және медальдерiмен наградталған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4"/>
          <w:p>
            <w:pPr>
              <w:spacing w:after="20"/>
              <w:ind w:left="20"/>
              <w:jc w:val="both"/>
            </w:pPr>
            <w:r>
              <w:rPr>
                <w:rFonts w:ascii="Times New Roman"/>
                <w:b w:val="false"/>
                <w:i w:val="false"/>
                <w:color w:val="000000"/>
                <w:sz w:val="20"/>
              </w:rPr>
              <w:t>
2020 жылғы 9 мамырды қоспағанда жылына 1 (бір) рет 5 (бес) айлық есептік көрсеткіш;</w:t>
            </w:r>
          </w:p>
          <w:bookmarkEnd w:id="24"/>
          <w:p>
            <w:pPr>
              <w:spacing w:after="20"/>
              <w:ind w:left="20"/>
              <w:jc w:val="both"/>
            </w:pPr>
            <w:r>
              <w:rPr>
                <w:rFonts w:ascii="Times New Roman"/>
                <w:b w:val="false"/>
                <w:i w:val="false"/>
                <w:color w:val="000000"/>
                <w:sz w:val="20"/>
              </w:rPr>
              <w:t>
2020 жылғы 9 мамыр күніне 30 000 (отыз)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 жылдың 22 маусымынан 1945 жылдың 9 мамырына дейін кемінде алты ай жұмыс істеген (әскери қызмет өткерген), соғыс жылдары тылдағы жанқиярлық еңбегі мен мінсіз әскери қызметі үшін бұрынғы Кеңестік Социалистік Республикалар Одағының ордендерімен және медальдарымен марапатталмаған және Ұлы Отан соғысының қатысушылары мен мүгедектеріне теңестірілмеген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9 мамыр күніне 30 000 (отыз)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мамыр – "Саяси қуғын-сүргін және ашаршылық құрбандарын еске алу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аумағында саяси қуғын-сүргіннен тікелей зардап шеккен және қазіргі кезде Қазақстан Республикасының азаматтары болып табылатын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5"/>
          <w:p>
            <w:pPr>
              <w:spacing w:after="20"/>
              <w:ind w:left="20"/>
              <w:jc w:val="both"/>
            </w:pPr>
            <w:r>
              <w:rPr>
                <w:rFonts w:ascii="Times New Roman"/>
                <w:b w:val="false"/>
                <w:i w:val="false"/>
                <w:color w:val="000000"/>
                <w:sz w:val="20"/>
              </w:rPr>
              <w:t>
Қазақстан Республикасының қазiргi аумағында өздерiне қуғын-сүргiндер қолданылғанға дейiн тұрақты өмiр сүрген адамдар мына төмендегi жағдайларда танылады:</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1) бұрынғы Кеңестік Социалистік Республикалар Одағынан тысқары жерлерде қуғын-сүргiндердi кеңес соттары мен басқа да органдардың қолдануы;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екiншi дүниежүзiлiк соғыс кезiнде (жай адамдар мен әскери қызметшiлердi) тұрақты армия әскери трибуналдарының айыптауы;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Қазақстаннан тысқары жерлерде әскери қызмет атқару үшiн шақырылғаннан кейiн қуғын-сүргiндердiң қолдануы;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4) қуғын-сүргiндердi орталық одақтық органдар: Кеңестік Социалистік Республикалар Одағының Жоғарғы Соты мен оның сот алқаларының, Кеңестік Социалистік Республикалар Одағының Айрықша бас саяси Басқарма алқасының, Кеңестік Социалистік Республикалар Одағы Iшкi iстер халық комиссариаты - Мемлекет Қауiпсiздiгі министрлiгi - Iшкi iстер министрлiгi жанындағы айрықша кеңестiң, Кеңестік Социалистік Республикалар Одағы Прокуратурасы мен Кеңестік Социалистік Республикалар Одағы ішкi iстер халық комиссариатының Тергеу Істері жөніндегі комиссиясының және басқа органдар шешiмдерi бойынша қолдануы;</w:t>
            </w:r>
          </w:p>
          <w:p>
            <w:pPr>
              <w:spacing w:after="20"/>
              <w:ind w:left="20"/>
              <w:jc w:val="both"/>
            </w:pPr>
            <w:r>
              <w:rPr>
                <w:rFonts w:ascii="Times New Roman"/>
                <w:b w:val="false"/>
                <w:i w:val="false"/>
                <w:color w:val="000000"/>
                <w:sz w:val="20"/>
              </w:rPr>
              <w:t>
5)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Социалистік Республикалар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 да танылады.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7 (жеті)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тамыз – "Қазақстан Республикасының Конституциясы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10 (он) айлық есептік көрсеткіш</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