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80aa" w14:textId="9038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43/5 "2020-2022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30 наурыздағы № 45/1 шешімі. Солтүстік Қазақстан облысының Әділет департаментінде 2020 жылғы 31 наурызда № 6135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Сергеевка қаласының бюджетін бекіту туралы" шешіміне өзгерістер енгізу туралы" 2020 жылғы 8 қаңтардағы № 43/5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163 730,5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134 137,5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30 наурызы № 45/1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8 қаңтар № 43/5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