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7b6d" w14:textId="2587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бойынша ауылшаруашылығы мақсатындағы пайдаланылмайтын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17 наурыздағы № 44/7 шешімі. Солтүстік Қазақстан облысының Әділет департаментінде 2020 жылғы 26 наурызда № 6115 болып тіркелді. Күші жойылды - Солтүстік Қазақстан облысы Шал ақын ауданы мәслихатының 2021 жылғы 9 желтоқсандағы № 15/1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15/1 </w:t>
      </w:r>
      <w:r>
        <w:rPr>
          <w:rFonts w:ascii="Times New Roman"/>
          <w:b w:val="false"/>
          <w:i w:val="false"/>
          <w:color w:val="ff0000"/>
          <w:sz w:val="28"/>
        </w:rPr>
        <w:t>(01.01.2022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(бұдан әрі - Кодекс)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 ақын ауданы бойынша Қазақстан Республикасының жер заңнамасына сәйкес пайдаланылмайтын ауылшаруашылығы мақсатындағы жерге Кодекстің 503-бабымен белгіленген жер салығының базалық мөлшерлемелері он есе арттырылсын.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Шал ақын ауданы мәслихатының "Шал ақын ауданы бойынша ауылшаруашылығы мақсатындағы пайдаланылмайтын жерге жер салығының базалық мөлшерлемелерін және бірыңғай жер салығының мөлшерлемелерін жоғарылату туралы" 2018 жылғы 30 наурыздағы № 23/2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19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4657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күннен бастап қолданысқа енгізіледі және 2020 жылғы 1 қаңтардан бастап туындаған құқықтық қатынастарға таратылады.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