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f829" w14:textId="bc1f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Шал ақын ауданы Аютас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2020 жылғы 8 қаңтардағы № 43/7 шешімі. Солтүстік Қазақстан облысының Әділет департаментінде 2020 жылғы 13 қаңтарда № 5922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Шал ақын ауданы Аютас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31 188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28 253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29 966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29 966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-29 966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29 966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29 966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Шал ақын ауданы мəслихатының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53/5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Аютас ауылдық округі бюджетінің кірісі Қазақстан Республикасының Бюджеттік кодексінің 52-1-бабына сәйкес, келесі салықтық түсімдер есебінен құрылды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Аютас ауылдық округінің аумағындағы осы салықты салу объектілері бойынша жеке тұлғалардың мүлкіне салынатын салығы;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Аютас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Аютас ауылдық округінің аумағындағы жеке тұлғалардан;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Аютас ауылдық округінің аумағында орналасқан заңды тұлғалардан алынатын көлік құралдары салығы.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Аютас ауылдық округінің бюджетіне аудандық бюджеттен берілетін бюджеттік субвенция 24 122 мың теңге сомасында белгіленсін.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Аютас ауылдық округінің бюджетінде облыстық бюджеттен нысаналы ағымдағы трансферттер бекітілсін, соның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Ыбыраев және Қаратал ауылдарының көшелерін жарықтандырудағы ағымдағы жөндеу;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Қаратал ауылының кентішілік жолдарының ағымдағы жөндеуі. 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2020 жылға арналған Аютас ауылдық округінің бюджетінде Ақанбарақ ауылына кіре беріс жолдарды ағымдағы жөндеуге облыстық бюджеттің ішкі көздерінің қаражатынан берілетін кредиттер бекітілсін.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Шал ақын ауданы мəслихатының 17.04.2020 </w:t>
      </w:r>
      <w:r>
        <w:rPr>
          <w:rFonts w:ascii="Times New Roman"/>
          <w:b w:val="false"/>
          <w:i w:val="false"/>
          <w:color w:val="00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Шал ақын ауданының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43/7 Шешіміне 1-қосымша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 ақын ауданы Аютас ауылдық округінің бюджеті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Шал ақын ауданы мəслихатының 25.09.2020 </w:t>
      </w:r>
      <w:r>
        <w:rPr>
          <w:rFonts w:ascii="Times New Roman"/>
          <w:b w:val="false"/>
          <w:i w:val="false"/>
          <w:color w:val="ff0000"/>
          <w:sz w:val="28"/>
        </w:rPr>
        <w:t>№ 53/5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Шал ақын ауданы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6172"/>
        <w:gridCol w:w="24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салықтық емес түсімдер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органнын күрделі салымдары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2020 жылғы 8 қаңтардағы № 43/7 шешіміне 2- қосымша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Аютас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32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 2020 жылғы 8 қаңтардағы № 43/7 шешіміне 3- 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Аютас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387"/>
        <w:gridCol w:w="21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34"/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