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c14c" w14:textId="2ccc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Приишим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43/12 шешімі. Солтүстік Қазақстан облысының Әділет департаментінде 2020 жылғы 10 қаңтарда № 5883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19 131,2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16 115,2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Приишим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Приишим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Приишим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Приишим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Приишим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Приишим ауылдық округінің бюджетіне аудандық бюджеттен берілетін бюджеттік субвенция 13 807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Приишим ауылдық округінің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Приишим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Приишим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