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2a06" w14:textId="87f2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Шал ақын ауданы Сергеевка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43/5 шешімі. Солтүстік Қазақстан облысының Әділет департаментінде 2020 жылғы 10 қаңтарда № 5843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2020-2022 жылдарға арналған Шал акын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217 429,5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34 208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183 221,5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218 133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мəслихатының 25.09.2020 </w:t>
      </w:r>
      <w:r>
        <w:rPr>
          <w:rFonts w:ascii="Times New Roman"/>
          <w:b w:val="false"/>
          <w:i w:val="false"/>
          <w:color w:val="000000"/>
          <w:sz w:val="28"/>
        </w:rPr>
        <w:t>№ 53/3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Шал ақын ауданы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Сергеевка қаласының бюджетінің кірісі Қазақстан Республикасының Бюджеттік кодексінің 52-1-бабына сәйкес, келесі салықтық түсімдер есебінен құрылды деп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Сергеевка қаласының аумағындағы осы салықты салу объектілері бойынша жеке тұлғалардың мүлкіне салынатын салық;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Сергеевка қаласының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құралдарына салынатын салық: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Сергеевка қаласының аумағындағы жеке тұлғалардан;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Сергеевка қаласының аумағында орналасқан заңды тұлғалардан алынатын көлік құралдары салығы.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Сергеевка қаласының бюджетіне аудандық бюджетке Сергеевка қаласының бюджетінен 49 841 мың теңге сомасында бюджеттік алып қоюлар көлемі белгіленсін.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Сергеевка қаласының бюджетіне облыстық бюджеттен ағымдағы нысаналы трансферттер белгіленсін, соның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Сергеевка қаласындағы кентішілік жолдарды орташа жөндеу;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қатты тұрмыстық қалдықтар полигоны үшін жобалық-сметалық құжаттаманы әзірлеу.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Сергеевка қаласының бюджеті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мəслихатының 25.09.2020 </w:t>
      </w:r>
      <w:r>
        <w:rPr>
          <w:rFonts w:ascii="Times New Roman"/>
          <w:b w:val="false"/>
          <w:i w:val="false"/>
          <w:color w:val="ff0000"/>
          <w:sz w:val="28"/>
        </w:rPr>
        <w:t>№ 53/3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); жаңа редакцияда - Солтүстік Қазақстан облысы Шал ақын ауданы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3873"/>
        <w:gridCol w:w="38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217 429,5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183 221,5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183 221,5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шығындары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43/5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Сергеевка қаласының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43/5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Сергеевка қаласының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bookmarkEnd w:id="32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