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4b07" w14:textId="0404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Ақбұлақ ауылдық округі әкімінің 2020 жылғы 11 наурыздағы № 9 шешімі. Солтүстік Қазақстан облысының Әділет департаментінде 2020 жылғы 13 наурызда № 6087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Занының 10-1 бабы </w:t>
      </w:r>
      <w:r>
        <w:rPr>
          <w:rFonts w:ascii="Times New Roman"/>
          <w:b w:val="false"/>
          <w:i w:val="false"/>
          <w:color w:val="000000"/>
          <w:sz w:val="28"/>
        </w:rPr>
        <w:t>8)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бас мемлекеттік ветеринариялық-санитариялық инспекторының 2020 жылғы 13 ақпандағы № 17-07/21 ұсынысы негізінде, Ақбұлақ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Ақбұлақ ауылдық округінің Ақбұлақ ауылы аумағында, ірі қара малдарының арасында бруцеллез ауруын жою бойынша кешенді ветеринариялық іс-шараларының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Ақбұлақ ауылдық округі әкімінің "Шектеу іс-шараларын белгілеу туралы" 2019 жылғы 12 маусымдағы №7 (2019 жылғы 17 маусымда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№5443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Ақбұлақ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