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9dba" w14:textId="a1d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Уәлиханов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желтоқсандағы № 2-65 с шешімі. Солтүстік Қазақстан облысының Әділет департаментінде 2021 жылғы 8 қаңтарда № 6899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4 693 326,3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451 765,2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11 269,3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4 220 868,8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4 821 041,3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16 728,7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43 684,5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26 955,8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- 144 443,7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144 443,7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43 684,5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26 955,8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127 715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1-тармақ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мыналарға: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спирттің барлық түріне;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алкоголь өніміне;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пайыздан аспайтын сыраға;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бұйымдарына;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жасалған жеңіл автомобильдерге (мүгедектер үшін арнайы қолмен басқарылатын немесе қолмен басқаруға бейімделген автомобильдерден басқа);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қызметтің жекелеген түрлерімен айналысу құқығы үшін лицензиялық алым;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қызметтің жекелеген түрлерiмен айналысуға лицензияларды пайдаланғаны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коммерциялық ұйымдар болып табылатын заңды тұлғаларды, олардың филиалдары мен өкілдіктерін қоспағанда, заңды тұлғаларды мемлекеттік тіркегені және филиалдар мен өкілдіктерді есептік тіркегені, сондай-ақ оларды қайта тіркегені үшін алым;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құралдарын мемлекеттік тіркегені, сондай-ақ оларды қайта тіркегені үшін алым;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бюджет есебіне жазылатын консулдық алымнан және мемлекеттік баждардан басқа мемлекеттік баж.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кірістері келесі салықтық емес түсімдер есебінен қалыптасатыны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пакеттеріне дивидендтер;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қаржыландырылатын мемлекеттік мекемелердің тауарларды (жұмыстарды, көрсетілетін қызметтерді) өткізуінен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қаржыландырылатын мемлекеттік мекемелер ұйымдастыратын мемлекеттік сатып алуды өткізуден түсетін ақша түсімдері;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округтердің әкімдері салатын айыппұлдарды қоспағанда, аудандық бюджеттен қаржыландырылатын мемлекеттік мекемелер салатын айыппұлдар, өсімпұлдар, санкциялар, өндіріп алулар;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бюджетке түсетін басқа да салықтық емес түсімдер.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қалыптасатыны белгіленсін: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қоспағанда, жер учаскелерін сатудан түсетін түсімдер;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және ауылдық округтер бюджеттерінен берілетін трансферттер аудандық бюджетке трансферттер түсімдері болып табылатыны белгіленсін.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берілген кредиттерді өтеуден, ауданның коммуналдық меншігіндегі мемлекеттің қаржы активтерін сатудан, ауданның жергілікті атқарушы органының қарыздарын өтеуден түсетін түсімдер аудандық бюджеттің есебіне жатқызылуы белгіленсін.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бюджетке облыстық бюджеттен берiлетiн субвенциялар 3 003 449 мың теңге сомасында қарастырылсын.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Солтүстік Қазақстан облысы Уәлиханов аудандық мәслихатының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Ауданның жергілікті атқарушы органының 2021 жылға резерві 11 073 мың теңге көлемінде бекітілсін.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Уәлиханов аудандық мәслихатының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Ауылдық округтердің бюджеттеріне аудандық бюджеттен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жылдың аудан бюджетінің шығындарында 451.007. "Жергілікті өкілді органдардың шешімі бойынша мұқтаж азаматтардың жекелеген санаттарына әлеуметтік көмек" бюджеттік бағдарламасы бойынша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мұқтаж азаматтардың жекелеген санаттарына әлеуметтік көмек қарастырылатыны белгіленсін.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аудандық бюджетте республикалық бюджеттен берілетін нысаналы трансферттер ескерілсін, соның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мүгедектерді міндетті гигиеналық құралдармен қамтамасыз ету нормаларын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көмекші (компенсаторлық) құралдар тізбесін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протездік-ортопедиялық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сурдотехникалық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қозғалыс құралдарына (кресло-арбалар);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санаторий-курорттық емделуге;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жалақыны ішінара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көшуге субсидиялар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жастар практикасына;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тұрғын үйді жалға алу (жалдау) және коммуналдық шығындарды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ұйымдар қызметкерлерінің жалақысын көтеруге:стационарлық және жартылай стационарлық үлгідегі медициналық – әлеуметтік мекемелер, үйде қызмет көрсету, уақытша болу ұйымдары, халықты жұмыспен қамту орталықтары;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қоғамдық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қоныс аударушыларға жаңа бизнес-идеяларды іске асыруға арналған гранттарға;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халықты әлеуметтік қорғау мемлекеттік ұйымдарында арнаулы әлеуметтік қызмет көрсететін жұмыскерлердің жалақысына қосымша ақылар белгілеуге;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жұмыс күші артық өңірлерден қоныстанғандар үшін тұрғын үйді сатып алуға,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Кішкенекөл ауылының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Кішкенекөл ауылындағы мәдениет үйін күрделі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республикалық бюджеттен берілетін нысаналы трансферттер Уәлиханов ауданы әкімдігінің "2021-2023 жылдарға арналған аудандық бюджет туралы "Аудандық маслихат шешімін іске асыру туралы" қаулысымен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аудандық бюджетте облыстық бюджеттен берілетін нысаналы трансферттер түсімдері ескерілсін, соның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 демалыс үйлері жанындағы мәдени-сауықтыру орталықтарын жарақтандыруға;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КТUL-336 "Өндіріс-Жұмысшы-Мырзағұл" автомобиль жолының су жыртып кеткен учаскелерін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ауылдарындағы су құбырының таратушы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мемлекеттік қызметшілердің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ауылдарында спорттық-ойын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ауылдарындағы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азаматтардың жекелеген санаттарын тұрғын үймен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ауылында жабық мұз айдынын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кітапханаларды интернет желісіне қосуға, телефонизациялауға, интернет үшін компьютерлер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Кішкенекөл ауылының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Кішкенекөл ауылындағы мәдениет үйін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әкімінің әкімшілік ғимараттын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контейнерлерді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 мамырға біржолғы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Кішкенекөл ауылында биотермиялық шұңқырдың құрылысына.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"2021-2023 жылдарға арналған аудандық бюджет туралы "Аудандық маслихат шешімін іске асыру туралы" қаулысымен айқындалады."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аудандық бюджетте ауылдық округтердің бюджеттеріне нысаналы трансферттер көзделсін.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"2021-2023 жылдарға арналған аудандық бюджет туралы "Аудандық маслихат шешімін іске асыру туралы" қаулысымен айқындалады.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6-қосымшаға сәйкес аудандық бюджетте қаржылық жылдың басында 127 715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Солтүстік Қазақстан облысы Уәлиханов аудандық мәслихатының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Уәлиханов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14.10.2021 </w:t>
      </w:r>
      <w:r>
        <w:rPr>
          <w:rFonts w:ascii="Times New Roman"/>
          <w:b w:val="false"/>
          <w:i w:val="false"/>
          <w:color w:val="ff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1809 1809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округтердің бюджеттеріне аудандық бюджеттен берілетін субвенциялардың бөлуі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14.10.2021 </w:t>
      </w:r>
      <w:r>
        <w:rPr>
          <w:rFonts w:ascii="Times New Roman"/>
          <w:b w:val="false"/>
          <w:i w:val="false"/>
          <w:color w:val="ff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Солтүстік Қазақстан облысы Уәлиханов аудандық мәслихатының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