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7121" w14:textId="c3d7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бойынша бейбіт жиналыстарды ұйымдастыру және өткізу үшін арнайы орындарды,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13 қазандағы № 2-62 с шешімі. Солтүстік Қазақстан облысының Әділет департаментінде 2020 жылғы 23 қазанда № 6601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жиналыстарды ұйымдастыру және өткізу тәртібі туралы" Қазақстан Республикасының 2020 жылғы 25 мамырдағы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 бойынша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Уәлиханов ауданы бойынша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бойынша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орындар, олардың шекті толу нормалары: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Кішкенекөл ауылы, Шоқан Уәлиханов атындағы орталық алаңы. Шекті толу нормасы - 500 адам.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Кішкенекөл ауылы, Аудандық мәдинет Үйінің алаңы. Шекті толу нормасы –300 адам.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ауылы, Жамбыл көшесінен бастап Ахметжан Қазымбетов көшесі бойынша Шоқан Уәлиханов атындағы орталық алаңға дейін жүру бағыты. Шекті толу нормасы – 150 адам. Жүру бағытының ұзындығы – 600 метр.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Кішкенекөл ауылы, Шоқан Уәлиханов көшесінен бастап Талғат Шайсұлтанов көшесі бойынша Сәкен Сейфуллин көшесіне дейін жүру бағыты. Шекті толу нормасы – 200 адам. Жүру бағытының ұзындығы – 700 метр.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орындарды пайдалану тәртібі.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бейбіт жиналыстарды ұйымдастыру және өткізу үшін арнайы орындарда өткізіледі. Пикеттеуді қоспағанда, өзге орындарда бейбіт жиналыстар өткізуге тыйым салынады.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9.00-ден ерте бастауға және сағат 20.00-ден кеш аяқтауға болмайды.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қоспағанда, дәл сол бір жерде дәл сол бір уақытта дәл сол бір объектіде екі және одан көп пикет өткізуге жол берілмейді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 ұзақтығы, бейбіт жиналыстарды ұйымдастыру және өткізу үшін арнайы орындарды қоспағанда, дәл сол бір жерде дәл сол бір объектіде күніне екі сағаттан аспауға тиіс.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"Төтенше жағдай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5 наурыздағы "Соғыс жағдайы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13 шілдедегі "Терроризмге қарсы іс-қимыл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тыйым салынуы немесе шектеу қойылуы мүмкін.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 жиналыстар өткізу үшін арнайы орындарды пайдаланған кезде ұйымдастырушы және қатысушылар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талаптарын сақтау қажет.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материалдық-техникалық және ұйымдастырушылықты қамтамасыз етуге қойылатын талаптар.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Заңда және Қазақстан Республикасының өзге де заңдарында өзгеше белгіленбесе, жүзеге асырады.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 жайлар орнатуға жол берілмейді.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қауіпсіздікті, медициналық, өрт сөндіру және өзге де қауіпсіздік қызметтерін қамтамасыз ету шаралары мемлекеттік органдармен жүзеге асырылады.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Уәлиханов ауданы бойынша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Уәлиханов аудандық мәслихатының 14.02.2024 </w:t>
      </w:r>
      <w:r>
        <w:rPr>
          <w:rFonts w:ascii="Times New Roman"/>
          <w:b w:val="false"/>
          <w:i w:val="false"/>
          <w:color w:val="ff0000"/>
          <w:sz w:val="28"/>
        </w:rPr>
        <w:t>№ 12-14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(шешім оның алғашқы ресми жарияланған күнінен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