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b066" w14:textId="0d8b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8 қаңтардағы № 2-49 с "2020-2022 жылдарға арналған Уәлиханов ауданы Ақбұлақ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25 маусымдағы № 2-56 с шешімі. Солтүстік Қазақстан облысының Әділет департаментінде 2020 жылғы 1 шілдеде № 6419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Ақбұлақ ауылдық округінің бюджетін бекіту туралы" 2020 жылғы 8 қаңтардағы № 2-49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5933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Уәлиханов ауданы Ақбұлақ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23 721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22 876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42 721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-19 000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19 000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К.Егімбаева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2-56 c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2-49 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Ақбұлақ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6264"/>
        <w:gridCol w:w="23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Мемлекеттің қаржы активтерін сатудан түсетін түсімдер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