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1ac9e" w14:textId="e51ac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2020 жылғы 8 қаңтардағы № 3-49 с "2020-2022 жылдарға арналған Уәлиханов ауданы Ақтүйесай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2020 жылғы 25 маусымдағы № 3-56 с шешімі. Солтүстік Қазақстан облысының Әділет департаментінде 2020 жылғы 1 шілдеде № 6418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"2020-2022 жылдарға арналған Уәлиханов ауданы Ақтүйесай ауылдық округінің бюджетін бекіту туралы" 2020 жылғы 8 қаңтардағы № 3-49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21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5943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Уәлиханов ауданы Ақтүйесай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23063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- 815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- 90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22158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45563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-22500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22500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22500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К.Егімбаева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Б.Кәдіров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3-56 c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3-49 с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Уәлиханов ауданы Ақтүйесай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360"/>
        <w:gridCol w:w="1360"/>
        <w:gridCol w:w="6264"/>
        <w:gridCol w:w="23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кеңістік.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Мемлекеттің қаржы активтерін сатудан түсетін түсімдер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