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f801f" w14:textId="02f80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2020 жылғы 8 қаңтардағы № 5-49 с "2020-2022 жылдарға арналған Уәлиханов ауданы Бидайық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2020 жылғы 25 маусымдағы № 4-56 с шешімі. Солтүстік Қазақстан облысының Әділет департаментінде 2020 жылғы 1 шілдеде № 6417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Уәлиханов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"2020-2022 жылдарға арналған Уәлиханов ауданы Бидайық ауылдық округінің бюджетін бекіту туралы" 2020 жылғы 8 қаңтардағы № 5-49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21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актілерінің мемлекеттік тіркеу тізілімінде № 5934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Уәлиханов ауданы Бидайық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34953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- 1208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- 116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33629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58154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-23201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23 201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23 201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1-қосымшаcы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К.Егімбаева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Б.Кәдіров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маусымы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4-56 c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5-49 с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Уәлиханов ауданы Бидайық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360"/>
        <w:gridCol w:w="1360"/>
        <w:gridCol w:w="6264"/>
        <w:gridCol w:w="231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құралдарынасалынатын салық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кеңістік.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іскеа сыру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қаржыа ктивтерін сатудан түсетін түсімдер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-23201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