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5176" w14:textId="5305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2020 жылғы 8 қаңтардағы № 6-49 с "2020-2022 жылдарға арналған Уәлиханов ауданы Кішкенекөл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25 маусымдағы № 5-56 с шешімі. Солтүстік Қазақстан облысының Әділет департаментінде 2020 жылғы 1 шілдеде № 6416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 бабы </w:t>
      </w:r>
      <w:r>
        <w:rPr>
          <w:rFonts w:ascii="Times New Roman"/>
          <w:b w:val="false"/>
          <w:i w:val="false"/>
          <w:color w:val="000000"/>
          <w:sz w:val="28"/>
        </w:rPr>
        <w:t>4-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"2020-2022 жылдарға арналған Уәлиханов ауданы Кішкенекөл ауылдық округінің бюджеті туралы" 2020 жылғы 08 қаңтардағы № 6-49с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№5942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Уәлиханов ауданы Кішкенекөл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104 542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45 669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58 623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150 255,5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-45 713,5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45 713,5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10 713,5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К.Егімбаева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5-56 c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 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Уәлиханов ауданы Кішкенекөл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2"/>
        <w:gridCol w:w="1292"/>
        <w:gridCol w:w="5776"/>
        <w:gridCol w:w="29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150 255,5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  <w:bookmarkEnd w:id="23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активтерiмен операциялар бойынша сальдо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-45713,5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пайдалану):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