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9244" w14:textId="d979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 аппараты, ауылдық округ әкімдері аппараттарының және аудандық бюджет қаражаты есебінен ұсталатын Солтүстік Қазақстан облысы Уәлиханов ауданы атқарушы органдарының қызметтік куәлігін беру тәртібін және оның сипаттамасын бекіту туралы" Солтүстік Қазақстан облысы Уәлиханов аудандық әкімдігінің 2017 жылғы 5 маусымдағы № 117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2020 жылғы 5 маусымдағы № 146 қаулысы. Солтүстік Қазақстан облысының Әділет департаментінде 2020 жылғы 8 маусымда № 6337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 әкімі аппараты, ауылдық округ әкімдері аппараттарының және аудандық бюджет қаражаты есебінен ұсталатын Солтүстік Қазақстан облысы Уәлиханов ауданы атқарушы органдарының қызметтік куәлігін беру тәртібін және оның сипаттамасын бекіту туралы" Солтүстік Қазақстан облысы Уәлиханов аудандық әкімдігінің 2017 жылғы 5 маусымдағы №117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(2017 жылғы 3 шілдеде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№4238 болып тіркелген).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