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7b5d" w14:textId="6197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7-49 с "2020-2022 жылдарға арналған Уәлиханов ауданы Көктерек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15 сәуірдегі № 6-54 с шешімі. Солтүстік Қазақстан облысының Әділет департаментінде 2020 жылғы 16 сәуірде № 6221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Көктерек ауылдық округінің бюджетін бекіту туралы" 2020 жылғы 8 қаңтардағы № 7-49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5905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Көктерек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19 734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19 734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25 594,5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25 594,5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-25 594,5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25 594,5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25 594,5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1"/>
        <w:gridCol w:w="4259"/>
      </w:tblGrid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______________М. 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сәуірі № 6-54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7-49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Көктерек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6001"/>
        <w:gridCol w:w="27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-25594,5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