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1d69" w14:textId="03a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10-49 с "2020-2022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15 сәуірдегі № 5-54 с шешімі. Солтүстік Қазақстан облысының Әділет департаментінде 2020 жылғы 16 сәуірде № 6217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Қаратерек ауылдық округінің бюджетін бекіту туралы" 2020 жылғы 8 қаңтардағы № 10-49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5826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- 20 888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- 20 888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-20 888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- 20 888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- 20 888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сәуірі № 5-54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10-49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Қаратерек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