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dbb" w14:textId="3b83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08 қаңтардағы № 6-49 с "2020-2022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27 наурыздағы № 4-52 с шешімі. Солтүстік Қазақстан облысының Әділет департаментінде 2020 жылғы 30 наурызда № 6130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Кішкенекөл ауылдық округінің бюджеті туралы" 2020 жылғы 08 қаңтардағы № 6-49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№5942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134 623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178 479,5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10 713,5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4-қосымшаға сәйкес ауылдық округтің бюджетінде қаржылық жылдың басында 10 713,5 мың теңге соммасында қалыптасқан бюджеттік қаражаттың бос қалдықтары есебінен шығындар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27 наурызы № 4-52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08 қаңтардағы № 6-49 с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178 479,5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  <w:bookmarkEnd w:id="2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27 наурызы № 4-52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08 қаңтардағы № 6-49 с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