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a80a6" w14:textId="a1a80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Уәлиханов аудандық мәслихатының 2020 жылғы 8 қаңтардағы № 5-49 с "2020-2022 жылдарға арналған Уәлиханов ауданы Бидайық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мәслихатының 2020 жылғы 27 наурыздағы № 3-52 с шешімі. Солтүстік Қазақстан облысының Әділет департаментінде 2020 жылғы 30 наурызда № 6129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Уәлиханов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Уәлиханов аудандық мәслихатының "2020-2022 жылдарға арналған Уәлиханов ауданы Бидайық ауылдық округінің бюджетін бекіту туралы" 2020 жылғы 8 қаңтардағы № 5-49 с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21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актілерінің мемлекеттік тіркеу тізілімінде № 5934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Уәлиханов ауданы Бидайық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34953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- 1208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- 116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33629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34953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1-қосымшаcы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 сессиясының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М.Балтабаев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Б.Кәдіров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 2020 жылғы 27 наурызы № 3-52 с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 2020 жылғы 8 қаңтардағы №5-49 с шешіміне 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Уәлиханов ауданы Бидайық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387"/>
        <w:gridCol w:w="211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Жалпы сипаттағы мемлекеттiк қызметтер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кеңістік.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Мемлекеттің қаржы активтерін сатудан түсетін түсімдер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Қарыздар түсімі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