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41e31" w14:textId="6041e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Уәлиханов аудандық мәслихатының 2019 жылғы 25 желтоқсандағы № 2-48 с "2020-2022 жылдарға арналған Солтүстік Қазақстан облысы Уәлиханов ауданының бюджетін бекіту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Уәлиханов аудандық мәслихатының 2020 жылғы 13 наурыздағы № 2-51 с шешімі. Солтүстік Қазақстан облысының Әділет департаментінде 2020 жылғы 17 наурызда № 6095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Уәлиханов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Уәлиханов аудандық мәслихатының "2020-2022 жылдарға арналған Солтүстік Қазақстан облысы Уәлиханов ауданының бюджетін бекіту туралы" 2019 жылғы 25 желтоқсандағы № 2-48 с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(2020 жылғы 06 қаңтарда Қазақстан Республикасы нормативтік құқықтық актілерінің электрондық түрдегі эталондық бақылау банкінде жарияланған, нормативтік құқықтық актілерінің мемлекеттік тіркеу тізілімінде № 5771 болып тіркелді)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2020-2022 жылдарға арналған Солтүстік Қазақстан облысы Уәлиханов ауданының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5 351 894,4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369 930 мың теңге;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8 476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3 000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4 970 488,4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5 376 926,6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32 422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55 671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23 249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мемлекеттiң қаржы активтерiн сатудан түсетiн түсiмдер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- 57 454,2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57 454,2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55 671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23 249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25 032,2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"10. Ауданның жергілікті атқарушы органның 2020 жылға резерві 11 825 мың теңге көлемінде бекітілсін.";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17-1 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"17-1. 8-қосымшаға сәйкес аудандық бюджетте қаржылық жылдың басында 25 032,2 мың теңге сомасында қалыптасқан бюджеттік қаражаттың бос қалдықтары есебінен шығыстар қарастырылсын.";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көрсетілген шешімі 8-қосымшамен толықтырылсын.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Уәлиханов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 сессиясының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М. Балтабаев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Уәлиханов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Б.Кәдіров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 2020 жылғы 13 наурыздағы № 2-51 с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 2019 жылғы 25 желтоқсандағы №2-48с шешіміне 1-қосымша</w:t>
            </w:r>
          </w:p>
        </w:tc>
      </w:tr>
    </w:tbl>
    <w:bookmarkStart w:name="z3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Солтүстік Қазақстан облысы Уәлиханов ауданының бюджеті 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7"/>
        <w:gridCol w:w="1341"/>
        <w:gridCol w:w="1341"/>
        <w:gridCol w:w="5351"/>
        <w:gridCol w:w="328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3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5351894,4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369930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207180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207180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81750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Акциздер 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меншігінен түсетін басқа да кірістер 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4970488,4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4970488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4970488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3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5376926,6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310208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115251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109639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49254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126388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3673129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438244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197124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241120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2762699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2731385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79886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79886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294320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299852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198142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103269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мұқтаж азаматтардың жекелеген санаттарына әлеуметтік көмек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52461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445023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413692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60252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353440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220212,4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46919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46919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21804,4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21804,4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52731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52203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159716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105838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62046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манызы бар қаланың) экономика және қаржы бөлімі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атқарушы органдардың облыстық бюджеттен қарыздар бойынша сыйақылар мен өзге де төлемдердi төлеу бойынша борышына қызмет көрсету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221022,2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221022,2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207702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11273,2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3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- 57454,2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пайдалану):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57454,2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 түсімі 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3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3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25032,2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25032,2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25032,2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 2020 жылғы 13 наурыздағы № 2-51 с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 2019 жылғы 25 желтоқсандағы №2-48с шешіміне 4-қосымша</w:t>
            </w:r>
          </w:p>
        </w:tc>
      </w:tr>
    </w:tbl>
    <w:bookmarkStart w:name="z3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аудандық бюджетті атқарылуы процесінде секвестрлеуге жатпайтын бюджеттік бағдарламалардың тізбесі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4"/>
        <w:gridCol w:w="2003"/>
        <w:gridCol w:w="2003"/>
        <w:gridCol w:w="2709"/>
        <w:gridCol w:w="411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2731385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2731385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2731385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 2020 жылғы 13 наурыздағы № 2-51 с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 2019 жылғы 25 желтоқсандағы №2-48 с шешіміне 6-қосымша</w:t>
            </w:r>
          </w:p>
        </w:tc>
      </w:tr>
    </w:tbl>
    <w:bookmarkStart w:name="z41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арналған "Жергілікті өкілді органдардың шешімі бойынша мұқтаж азаматтардың жекелеген санаттарына әлеуметтік көмек" бюджеттік бағдарламасы бойынша мұқтаж азаматтардың жекелеген санаттарына әлеуметтік көмек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4"/>
        <w:gridCol w:w="2002"/>
        <w:gridCol w:w="2002"/>
        <w:gridCol w:w="3765"/>
        <w:gridCol w:w="305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23069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23069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мұқтаж азаматтардың жекелеген санаттарына әлеуметтік көмек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 2020 жылғы 13 наурыздағы № 2-51 с 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 2019 жылғы 25 желтоқсандағы №2-48с шешіміне 7-қосымша</w:t>
            </w:r>
          </w:p>
        </w:tc>
      </w:tr>
    </w:tbl>
    <w:bookmarkStart w:name="z44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ауылдық округтердің бюджеттеріне ағымдағы нысаналы трансферттердің бөлуі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6"/>
        <w:gridCol w:w="1611"/>
        <w:gridCol w:w="1611"/>
        <w:gridCol w:w="5011"/>
        <w:gridCol w:w="288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0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125167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19167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19167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оның ішінде: 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Аманкелді ауылдық округі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Ақтүйесай ауылдық округі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 ауылдық округі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Бидайық ауылдық округі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Қайрат ауылдық округі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Қаратерек ауылдық округі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Көктерек ауылдық округі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Кішкенекөл ауылдық округі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Қулыкөл ауылдық округі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Телжан ауылдық округі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оның ішінде: 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Кішкенекөл ауылдық округі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20214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20214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20214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оның ішінде: 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Аманкелді ауылдық округі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Ақтүйесай ауылдық округі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5198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 ауылдық округі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Бидайық ауылдық округі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Қайрат ауылдық округі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ауылдық округі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Қаратерек ауылдық округі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Көктерек ауылдық округі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Қулыкөл ауылдық округі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Телжан ауылдық округі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 2020 жылғы 13 наурыздағы № 2-51 с 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 2019 жылғы 25 желтоқсандағы №2-48с шешіміне 8-қосымша</w:t>
            </w:r>
          </w:p>
        </w:tc>
      </w:tr>
    </w:tbl>
    <w:bookmarkStart w:name="z47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жылғы 1 қаңтарға қалыптасқан бюджеттiк қаражаттың бос қалдықтарын бағыттау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6"/>
        <w:gridCol w:w="1583"/>
        <w:gridCol w:w="1584"/>
        <w:gridCol w:w="4926"/>
        <w:gridCol w:w="304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5 612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5 612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5 612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6 100,4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2 388,4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2 388,4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3 712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3 712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13319,8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13319,8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2046,6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11273,2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