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69b5" w14:textId="d386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Уәлиханов ауданы Көктерек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2020 жылғы 8 қаңтардағы № 7-49 с шешімі. Солтүстік Қазақстан облысының Әділет департаментінде 2020 жылғы 10 қаңтарда № 5905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10-тармағымен.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2020-2022 жылдарға арналған Уәлиханов ауданы Көктерек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22 547,5 мың теңге:</w:t>
      </w:r>
    </w:p>
    <w:bookmarkEnd w:id="3"/>
    <w:bookmarkStart w:name="z9" w:id="4"/>
    <w:p>
      <w:pPr>
        <w:spacing w:after="0"/>
        <w:ind w:left="0"/>
        <w:jc w:val="both"/>
      </w:pPr>
      <w:r>
        <w:rPr>
          <w:rFonts w:ascii="Times New Roman"/>
          <w:b w:val="false"/>
          <w:i w:val="false"/>
          <w:color w:val="000000"/>
          <w:sz w:val="28"/>
        </w:rPr>
        <w:t>
      салықтық түсімдер - 477 мың теңге;</w:t>
      </w:r>
    </w:p>
    <w:bookmarkEnd w:id="4"/>
    <w:bookmarkStart w:name="z10" w:id="5"/>
    <w:p>
      <w:pPr>
        <w:spacing w:after="0"/>
        <w:ind w:left="0"/>
        <w:jc w:val="both"/>
      </w:pPr>
      <w:r>
        <w:rPr>
          <w:rFonts w:ascii="Times New Roman"/>
          <w:b w:val="false"/>
          <w:i w:val="false"/>
          <w:color w:val="000000"/>
          <w:sz w:val="28"/>
        </w:rPr>
        <w:t>
      салықтық емес түсімдер – 25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22 045,5 мың теңге;</w:t>
      </w:r>
    </w:p>
    <w:bookmarkEnd w:id="7"/>
    <w:bookmarkStart w:name="z13" w:id="8"/>
    <w:p>
      <w:pPr>
        <w:spacing w:after="0"/>
        <w:ind w:left="0"/>
        <w:jc w:val="both"/>
      </w:pPr>
      <w:r>
        <w:rPr>
          <w:rFonts w:ascii="Times New Roman"/>
          <w:b w:val="false"/>
          <w:i w:val="false"/>
          <w:color w:val="000000"/>
          <w:sz w:val="28"/>
        </w:rPr>
        <w:t>
      2) шығындар – 45 582,6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-23035,1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23035,1 мың теңге;</w:t>
      </w:r>
    </w:p>
    <w:bookmarkEnd w:id="16"/>
    <w:bookmarkStart w:name="z22" w:id="17"/>
    <w:p>
      <w:pPr>
        <w:spacing w:after="0"/>
        <w:ind w:left="0"/>
        <w:jc w:val="both"/>
      </w:pPr>
      <w:r>
        <w:rPr>
          <w:rFonts w:ascii="Times New Roman"/>
          <w:b w:val="false"/>
          <w:i w:val="false"/>
          <w:color w:val="000000"/>
          <w:sz w:val="28"/>
        </w:rPr>
        <w:t>
      қарыздар түсімі – 23035,1 мың теңге;</w:t>
      </w:r>
    </w:p>
    <w:bookmarkEnd w:id="17"/>
    <w:p>
      <w:pPr>
        <w:spacing w:after="0"/>
        <w:ind w:left="0"/>
        <w:jc w:val="both"/>
      </w:pPr>
      <w:r>
        <w:rPr>
          <w:rFonts w:ascii="Times New Roman"/>
          <w:b w:val="false"/>
          <w:i w:val="false"/>
          <w:color w:val="000000"/>
          <w:sz w:val="28"/>
        </w:rPr>
        <w:t>
      қарыздарды өтеу – 23035,1 мың теңге;</w:t>
      </w:r>
    </w:p>
    <w:p>
      <w:pPr>
        <w:spacing w:after="0"/>
        <w:ind w:left="0"/>
        <w:jc w:val="both"/>
      </w:pPr>
      <w:r>
        <w:rPr>
          <w:rFonts w:ascii="Times New Roman"/>
          <w:b w:val="false"/>
          <w:i w:val="false"/>
          <w:color w:val="000000"/>
          <w:sz w:val="28"/>
        </w:rPr>
        <w:t>
      бюджет қаражатының пайдаланылатын қалдықтары – 23035,1 мың теңге.";</w:t>
      </w:r>
    </w:p>
    <w:p>
      <w:pPr>
        <w:spacing w:after="0"/>
        <w:ind w:left="0"/>
        <w:jc w:val="both"/>
      </w:pPr>
      <w:r>
        <w:rPr>
          <w:rFonts w:ascii="Times New Roman"/>
          <w:b w:val="false"/>
          <w:i w:val="false"/>
          <w:color w:val="000000"/>
          <w:sz w:val="28"/>
        </w:rPr>
        <w:t xml:space="preserve">
      келесі мазмұндағы 7-1 тармағымен толықтырылсын.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Уəлиханов аудандық мəслихатының 15.04.2020 </w:t>
      </w:r>
      <w:r>
        <w:rPr>
          <w:rFonts w:ascii="Times New Roman"/>
          <w:b w:val="false"/>
          <w:i w:val="false"/>
          <w:color w:val="000000"/>
          <w:sz w:val="28"/>
        </w:rPr>
        <w:t>№ 6-54 с</w:t>
      </w:r>
      <w:r>
        <w:rPr>
          <w:rFonts w:ascii="Times New Roman"/>
          <w:b w:val="false"/>
          <w:i w:val="false"/>
          <w:color w:val="ff0000"/>
          <w:sz w:val="28"/>
        </w:rPr>
        <w:t xml:space="preserve"> (01.01.2020 бастап қолданысқа енгізіледі) ); жаңа редакцияда - Солтүстік Қазақстан облысы Уәлиханов аудандық мәслихатының 30.11.2020 </w:t>
      </w:r>
      <w:r>
        <w:rPr>
          <w:rFonts w:ascii="Times New Roman"/>
          <w:b w:val="false"/>
          <w:i w:val="false"/>
          <w:color w:val="000000"/>
          <w:sz w:val="28"/>
        </w:rPr>
        <w:t>№ 7-64 с</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Көктерек ауылдық округі бюджетінің кірістері Қазақстан Республикасының 2008 жылға 4 желтоқсандағы Бюджет кодексіне сәйкес мына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мыналардан:</w:t>
      </w:r>
    </w:p>
    <w:bookmarkEnd w:id="24"/>
    <w:bookmarkStart w:name="z31" w:id="25"/>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сыртқы (көрнекі) жарнаманы:</w:t>
      </w:r>
    </w:p>
    <w:bookmarkEnd w:id="27"/>
    <w:bookmarkStart w:name="z34" w:id="28"/>
    <w:p>
      <w:pPr>
        <w:spacing w:after="0"/>
        <w:ind w:left="0"/>
        <w:jc w:val="both"/>
      </w:pPr>
      <w:r>
        <w:rPr>
          <w:rFonts w:ascii="Times New Roman"/>
          <w:b w:val="false"/>
          <w:i w:val="false"/>
          <w:color w:val="000000"/>
          <w:sz w:val="28"/>
        </w:rPr>
        <w:t>
      ауылдағы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ауылдық округтің аумағы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0"/>
    <w:bookmarkStart w:name="z37" w:id="31"/>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1"/>
    <w:bookmarkStart w:name="z38" w:id="32"/>
    <w:p>
      <w:pPr>
        <w:spacing w:after="0"/>
        <w:ind w:left="0"/>
        <w:jc w:val="both"/>
      </w:pPr>
      <w:r>
        <w:rPr>
          <w:rFonts w:ascii="Times New Roman"/>
          <w:b w:val="false"/>
          <w:i w:val="false"/>
          <w:color w:val="000000"/>
          <w:sz w:val="28"/>
        </w:rPr>
        <w:t>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ауылдық округ бюджеттіне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қалыптасуы белгіленсін.</w:t>
      </w:r>
    </w:p>
    <w:bookmarkEnd w:id="40"/>
    <w:bookmarkStart w:name="z47" w:id="41"/>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белгіленсін.</w:t>
      </w:r>
    </w:p>
    <w:bookmarkEnd w:id="41"/>
    <w:bookmarkStart w:name="z48" w:id="42"/>
    <w:p>
      <w:pPr>
        <w:spacing w:after="0"/>
        <w:ind w:left="0"/>
        <w:jc w:val="both"/>
      </w:pPr>
      <w:r>
        <w:rPr>
          <w:rFonts w:ascii="Times New Roman"/>
          <w:b w:val="false"/>
          <w:i w:val="false"/>
          <w:color w:val="000000"/>
          <w:sz w:val="28"/>
        </w:rPr>
        <w:t>
      6. Ауылдық бюджетке аудандық бюджеттен берiлетiн субвенциялар 17 714 мың теңге сомасында қарастырылсын.</w:t>
      </w:r>
    </w:p>
    <w:bookmarkEnd w:id="42"/>
    <w:bookmarkStart w:name="z49" w:id="43"/>
    <w:p>
      <w:pPr>
        <w:spacing w:after="0"/>
        <w:ind w:left="0"/>
        <w:jc w:val="both"/>
      </w:pPr>
      <w:r>
        <w:rPr>
          <w:rFonts w:ascii="Times New Roman"/>
          <w:b w:val="false"/>
          <w:i w:val="false"/>
          <w:color w:val="000000"/>
          <w:sz w:val="28"/>
        </w:rPr>
        <w:t>
      7. 2020 жылға арналған ауылдық бюджетте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республикалық бюджеттен берілетін нысаналы трансферттер ескерілсін.</w:t>
      </w:r>
    </w:p>
    <w:bookmarkEnd w:id="43"/>
    <w:p>
      <w:pPr>
        <w:spacing w:after="0"/>
        <w:ind w:left="0"/>
        <w:jc w:val="both"/>
      </w:pPr>
      <w:r>
        <w:rPr>
          <w:rFonts w:ascii="Times New Roman"/>
          <w:b w:val="false"/>
          <w:i w:val="false"/>
          <w:color w:val="000000"/>
          <w:sz w:val="28"/>
        </w:rPr>
        <w:t>
      7-1. 2020 жылға арналған ауылдық бюджетте Көктерек ауылында көше жарықтандыруының ағымдағы жөндеуіне облыстық бюджеттен нысаналы трансферттерді ескеру.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Солтүстік Қазақстан облысы Уәлиханов аудандық мәслихатының 30.11.2020 </w:t>
      </w:r>
      <w:r>
        <w:rPr>
          <w:rFonts w:ascii="Times New Roman"/>
          <w:b w:val="false"/>
          <w:i w:val="false"/>
          <w:color w:val="000000"/>
          <w:sz w:val="28"/>
        </w:rPr>
        <w:t>№ 7-64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8. 2020 жылға арналған ауылдық бюджетте Мортық ауылының клубына ағымдағы жөндеу жүргізуге жергілікті бюджеттен берілетін нысаналы трансферттер ескерілсін.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Солтүстік Қазақстан облысы Уәлиханов аудандық мәслихатының 30.11.2020 </w:t>
      </w:r>
      <w:r>
        <w:rPr>
          <w:rFonts w:ascii="Times New Roman"/>
          <w:b w:val="false"/>
          <w:i w:val="false"/>
          <w:color w:val="000000"/>
          <w:sz w:val="28"/>
        </w:rPr>
        <w:t>№ 7-64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10. Осы шешім 2020 жылғы 1 қаңтардан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Голубев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қаңтардағы № 7-49 с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2" w:id="46"/>
    <w:p>
      <w:pPr>
        <w:spacing w:after="0"/>
        <w:ind w:left="0"/>
        <w:jc w:val="left"/>
      </w:pPr>
      <w:r>
        <w:rPr>
          <w:rFonts w:ascii="Times New Roman"/>
          <w:b/>
          <w:i w:val="false"/>
          <w:color w:val="000000"/>
        </w:rPr>
        <w:t xml:space="preserve"> 2020 жылға арналған Уәлиханов ауданы Көктерек ауылдық округінің бюджеті </w:t>
      </w:r>
    </w:p>
    <w:bookmarkEnd w:id="4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Уəлиханов аудандық мəслихатының 15.04.2020 </w:t>
      </w:r>
      <w:r>
        <w:rPr>
          <w:rFonts w:ascii="Times New Roman"/>
          <w:b w:val="false"/>
          <w:i w:val="false"/>
          <w:color w:val="ff0000"/>
          <w:sz w:val="28"/>
        </w:rPr>
        <w:t>№ 6-54 с</w:t>
      </w:r>
      <w:r>
        <w:rPr>
          <w:rFonts w:ascii="Times New Roman"/>
          <w:b w:val="false"/>
          <w:i w:val="false"/>
          <w:color w:val="ff0000"/>
          <w:sz w:val="28"/>
        </w:rPr>
        <w:t xml:space="preserve"> (01.01.2020 бастап қолданысқа енгізіледі); жаңа редакцияда - Солтүстік Қазақстан облысы Уәлиханов аудандық мәслихатының 30.11.2020 </w:t>
      </w:r>
      <w:r>
        <w:rPr>
          <w:rFonts w:ascii="Times New Roman"/>
          <w:b w:val="false"/>
          <w:i w:val="false"/>
          <w:color w:val="ff0000"/>
          <w:sz w:val="28"/>
        </w:rPr>
        <w:t>№ 7-64 с</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4"/>
        <w:gridCol w:w="1304"/>
        <w:gridCol w:w="6001"/>
        <w:gridCol w:w="27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22547,5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45582,6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2020 жылғы 8 қаңтардағы № 7-49 с шешіміне 2-қосымша</w:t>
            </w:r>
          </w:p>
        </w:tc>
      </w:tr>
    </w:tbl>
    <w:bookmarkStart w:name="z58" w:id="47"/>
    <w:p>
      <w:pPr>
        <w:spacing w:after="0"/>
        <w:ind w:left="0"/>
        <w:jc w:val="left"/>
      </w:pPr>
      <w:r>
        <w:rPr>
          <w:rFonts w:ascii="Times New Roman"/>
          <w:b/>
          <w:i w:val="false"/>
          <w:color w:val="000000"/>
        </w:rPr>
        <w:t xml:space="preserve"> 2021 жылға арналған Уәлиханов ауданы Көктерек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2020 жылғы 8 қаңтардағы № 7-49 с шешіміне 3-қосымша</w:t>
            </w:r>
          </w:p>
        </w:tc>
      </w:tr>
    </w:tbl>
    <w:bookmarkStart w:name="z60" w:id="48"/>
    <w:p>
      <w:pPr>
        <w:spacing w:after="0"/>
        <w:ind w:left="0"/>
        <w:jc w:val="left"/>
      </w:pPr>
      <w:r>
        <w:rPr>
          <w:rFonts w:ascii="Times New Roman"/>
          <w:b/>
          <w:i w:val="false"/>
          <w:color w:val="000000"/>
        </w:rPr>
        <w:t xml:space="preserve"> 2022 жылға арналған Уәлиханов ауданы Көктерек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