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5be9" w14:textId="0c55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2020 жылғы 9 қаңтардағы № 42/15 "2020-2022 жылдарға арналған Тимирязев ауданы Тимирязев ауылдық округінің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16 қарашадағы № 49/2 шешімі. Солтүстік Қазақстан облысының Әділет департаментінде 2020 жылғы 19 қарашада № 6694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"2020-2022 жылдарға арналған Тимирязев ауданы Тимирязев ауылдық округінің бюджетін бекіту туралы" 2020 жылғы 9 қаңтардағы № 42/15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Республикасының нормативтік құқықтық актілерінің электрондық түрдегi Эталондық бақылау банкінде жарияланған, Нормативтік құқықтық актілерін мемлекеттік тіркеу тізілімінде № 5927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көлемдерінде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139253,9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111603,9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71567,6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71567,6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- 77904,4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77904,4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71567,6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Республикалық бюджеттен Тимирязев ауылындағы көшелерді жарықтандыруды ағымдағы жөндеуге 5921,5 мың теңге сомасында нысаналы трансферттер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ауылдық округінiң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активтерімен операциялар бойынша сальдо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-77 904,4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