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a234" w14:textId="907a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жылдарға арналған Солтүстік Қазақстан облысы Тимирязев ауданы бойынша жайылымдарды геоботаникалық зерттеп-қарау негізінде жайылым айналымдарының схемаларын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2020 жылғы 21 тамыздағы № 146 қаулысы. Солтүстік Қазақстан облысының Әділет департаментінде 2020 жылғы 25 тамызда № 6487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20 ақпандағы "Жайылымдар туралы"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2020-2021 жылдарға арналған Солтүстік Қазақстан облысы Тимирязев ауданы бойынша жайылымдарды геоботаникалық зерттеп-қарау негізінде жайылым айналымдарының схемалары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Тимирязев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Тимирязев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Целинный ауылдық округі бойынша жайылымдары геоботаникалық зерттеп-қарау негізінде жайылым айналымдарының схемасы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Хмельницкий ауылдық округі бойынша жайылымдары геоботаникалық зерттеп-қарау негізінде жайылым айналымдарының схемасы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Докучаев ауылдық округі бойынша жайылымдары геоботаникалық зерттеп-қарау негізінде жайылым айналымдарының схемасы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Құртай ауылдық округі бойынша жайылымдары геоботаникалық зерттеп-қарау негізінде жайылым айналымдарының схемасы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Интернационал ауылдық округі бойынша жайылымдары геоботаникалық зерттеп-қарау негізінде жайылым айналымдарының схемасы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Дмитриев ауылдық округі бойынша жайылымдары геоботаникалық зерттеп-қарау негізінде жайылым айналымдарының схемасы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ауылдық округі бойынша жайылымдары геоботаникалық зерттеп-қарау негізінде жайылым айналымдарының схемасы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Ақжан ауылдық округі бойынша жайылымдары геоботаникалық зерттеп-қарау негізінде жайылым айналымдарының схемасы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Комсомол ауылдық округі бойынша жайылымдары геоботаникалық зерттеп-қарау негізінде жайылым айналымдарының схемасы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5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Москворецк ауылдық округі бойынша жайылымдары геоботаникалық зерттеп-қарау негізінде жайылым айналымдарының схемасы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6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Дзержинский ауылдық округі бойынша жайылымдары геоботаникалық зерттеп-қарау негізінде жайылым айналымдарының схемасы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6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Ақсуат ауылдық округі бойынша жайылымдары геоботаникалық зерттеп-қарау негізінде жайылым айналымдарының схемасы</w:t>
      </w:r>
    </w:p>
    <w:bookmarkEnd w:id="26"/>
    <w:bookmarkStart w:name="z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7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 бойынша жайылымдары геоботаникалық зерттеп-қарау негізінде жайылым айналымдарының схемасы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7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Ленин ауылдық округі бойынша жайылымдары геоботаникалық зерттеп-қарау негізінде жайылым айналымдарының схемасы</w:t>
      </w:r>
    </w:p>
    <w:bookmarkEnd w:id="30"/>
    <w:bookmarkStart w:name="z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8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 бойынша жайылымдары геоботаникалық зерттеп-қарау негізінде жайылым айналымдарының схемасы</w:t>
      </w:r>
    </w:p>
    <w:bookmarkEnd w:id="32"/>
    <w:bookmarkStart w:name="z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8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Белоградов ауылдық округі бойынша жайылымдары геоботаникалық зерттеп-қарау негізінде жайылым айналымдарының схемасы</w:t>
      </w:r>
    </w:p>
    <w:bookmarkEnd w:id="34"/>
    <w:bookmarkStart w:name="z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