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429a9" w14:textId="91429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Тимирязев ауданы әкімінің 2018 жылғы 19 қарашадағы № 15 "Солтүстік Қазақстан облысы Тимирязев ауданы аумағында сайлау учаскелерін құру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ауданы әкімінің 2020 жылғы 8 шілдедегі № 8 шешімі. Солтүстік Қазақстан облысының Әділет департаментінде 2020 жылғы 16 шілдеде № 6449 болып тіркелді. Күші жойылды - Солтүстік Қазақстан облысы Тимирязев ауданы әкімінің 2021 жылғы 3 наурыздағы № 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Тимирязев ауданы әкімінің 03.03.2021 </w:t>
      </w:r>
      <w:r>
        <w:rPr>
          <w:rFonts w:ascii="Times New Roman"/>
          <w:b w:val="false"/>
          <w:i w:val="false"/>
          <w:color w:val="ff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жарияланған күнінен кейін күнтізбелік он күн өткен соң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Конституциялық заңының 23-бабы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>, Солтүстік Қазақстан облысы Тимирязев ауданының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Тимирязев ауданы әкімінің "Солтүстік Қазақстан облысы Тимирязев ауданы аумағында сайлау учаскелерін құру туралы" 2018 жылғы 19 қарашадағы № 15 (2018 жылғы 7 желтоқсанда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4998 болып тіркелді)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Солтүстік Қазақстан облысы Тимирязев ауданы әкімінің жетекшілік ететін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Тимирязев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Кенесов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Тимирязев аудандық сайлау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комиссиясының төрағасы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____________С. Байдалина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"___" __________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шілдесі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"19"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Тимирязев ауданының аумағындағы сайлау учаскелері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№ 480 сайлау учаскесі: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Ақсуат ауылы, Гагарин көшесі, № 13 үй, "Солтүстік Қазақстан облысы Тимирязев ауданы әкімдігінің білім бөлімі" коммуналдық мемлекеттік мекемесінің "Тимирязев ауданының Ақсуат орта мектебі" коммуналдық мемлекеттік мекемесінің ғимараты;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Ақсуат ауылы.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№ 481 сайлау учаскесі: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Дзержинское ауылы, Школьная көшесі, № 16 үй, "Солтүстік Қазақстан облысы Тимирязев ауданы әкімдігінің білім бөлімі" коммуналдық мемлекеттік мекемесінің "Тимирязев ауданының Дзержинский негізгі мектебі" коммуналдық мемлекеттік мекемесінің ғимараты;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Дзержинское ауылы.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№ 482 сайлау учаскесі: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Дмитриевка ауылы, Абай көшесі, № 22 үй, "Солтүстік Қазақстан облысы Тимирязев ауданы әкімдігінің білім бөлімі" коммуналдық мемлекеттік мекемесінің "Тимирязев ауданының Дмитриев орта мектебі" коммуналдық мемлекеттік мекемесінің ғимараты;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Дмитриевка ауылы.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№ 483 сайлау учаскесі: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Жарқын ауылы, Школьная көшесі, № 30 үй, "Солтүстік Қазақстан облысы Тимирязев ауданы әкімдігінің білім бөлімі" коммуналдық мемлекеттік мекемесінің "Тимирязев ауданының Жарқын орта мектебі" коммуналдық мемлекеттік мекемесінің ғимараты;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Жарқын ауылы.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№ 484 сайлау учаскесі: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Ынтымақ ауылы, Центральная көшесі, № 25 үй, медициналық пунктінің ғимараты;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Ынтымақ ауылы.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№ 485 сайлау учаскесі: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Докучаево ауылы, Школьная көшесі, № 23 үй, "Солтүстік Қазақстан облысы Тимирязев ауданы әкімдігінің білім бөлімі" коммуналдық мемлекеттік мекемесінің "Тимирязев ауданының Докучаев орта мектебі" коммуналдық мемлекеттік мекемесінің ғимараты;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Докучаево, Северное ауылдары.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№ 486 сайлау учаскесі: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Есіл ауылы, Целинная көшесі, № 10 үй, "Солтүстік Қазақстан облысы Тимирязев ауданы әкімдігінің білім бөлімі" коммуналдық мемлекеттік мекемесінің "Тимирязев ауданының Ишім бастауыш мектебі" коммуналдық мемлекеттік мекемесінің ғимараты;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Есіл ауылы.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№ 487 сайлау учаскесі: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Комсомольское ауылы, Комсомольская көшесі, № 14 үй, "Солтүстік Қазақстан облысы Тимирязев ауданы әкімдігінің білім бөлімі" коммуналдық мемлекеттік мекемесінің "Тимирязев ауданының Комсомол орта мектебі" коммуналдық мемлекеттік мекемесінің ғимараты;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Комсомольское ауылы.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№ 488 сайлау учаскесі: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Ленинское ауылы, Лесная көшесі, № 36 үй, "Солтүстік Қазақстан облысы Тимирязев ауданы әкімдігінің білім бөлімі" коммуналдық мемлекеттік мекемесінің "Тимирязев ауданының Ленин негізгі мектебі" коммуналдық мемлекеттік мекемесінің ғимараты;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Ленинское ауылы.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№ 489 сайлау учаскесі: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Москворецкое ауылы, Садовая көшесі, № 3 үй, "Москворецкое" жауапкершілігі шектеулі серіктестігі әкімшілік орталығының ғимараты (келісім бойынша);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Москворецкое ауылы.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№ 490 сайлау учаскесі: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Мичурино ауылы, Сәбит Мұқанов көшесі, № 17 үй, "Солтүстік Қазақстан облысы Тимирязев ауданы әкімдігінің білім бөлімі" коммуналдық мемлекеттік мекемесінің "Тимирязев ауданының Мичурин орта мектебі" коммуналдық мемлекеттік мекемесінің ғимараты;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Мичурино ауылы.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№ 491 сайлау учаскесі: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Белоградовка ауылы, Ученическая көшесі, № 2 үй, "Солтүстік Қазақстан облысы Тимирязев ауданы әкімдігінің білім бөлімі" коммуналдық мемлекеттік мекемесінің "Тимирязев ауданының Белоградов орта мектебі" коммуналдық мемлекеттік мекемесінің ғимараты;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Белоградовка ауылы.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№ 492 сайлау учаскесі: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Ақжан ауылы, Мир көшесі, № 6 үй, "Солтүстік Қазақстан облысы Тимирязев ауданы әкімдігінің білім бөлімі" коммуналдық мемлекеттік мекемесінің "Тимирязев ауданының Ақжан негізгі мектебі" коммуналдық мемлекеттік мекемесінің ғимараты;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Ақжан, Приозерное ауылдары.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№ 493 сайлау учаскесі: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Степное ауылы, Элеваторная көшесі, № 5(а) үй, "Солтүстік Қазақстан облысы Тимирязев ауданы әкімдігінің білім бөлімі" коммуналдық мемлекеттік мекемесінің "Тимирязев ауданының Степной орта мектебі" коммуналдық мемлекеттік мекемесінің ғимараты;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Степное, Ракитное ауылдары.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№ 494 сайлау учаскесі: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Дружба ауылы, Мир көшесі, № 30 үй, ауылдық клуб ғимараты;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Дружба ауылы.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№ 495 сайлау учаскесі: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Тимирязев ауылы, Комсомольская көшесі, № 19 үй, "Қазақстан Республикасы Білім және ғылым министрлігі Солтүстік Қазақстан облысы әкімдігінің "Тимирязев агротехникалық колледжі" коммуналдық мемлекеттік мекемесінің ғимараты (келісім бойынша);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Тимирязев ауылы Водопроводная, Горький, №№ 14/1, 14/2, 15, 16, 17/1, 17/2, 18, 19, 25, 28, 36, 37, 38, 40, 42 үйлері,Терешкова, Первомайская, Целинная, Восточная, Тимирязевская, Шухов, Краснодарская, Юбилейная, Полевая, Мир, Комсомольская, №№ 2, 4, 5, 6, 7, 8/1, 8/2, 10, 11, 13, 18, 20, 21, 24, 27, 29, 34/1, 34/2, 35 үйлері, Приозерная, Молодежная көшелері, Октябрьский, Садовый, Шухов қиылыстары.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№ 496 сайлау учаскесі: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Тимирязев ауылы, Жеңіс көшесі № 11 үй, "Солтүстік Қазақстан облысы Тимирязев ауданы әкімдігінің аудандық мәдениет үйі" коммуналдық мемлекеттік қазыналық кәсіпорнының ғимараты;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Тимирязев ауылы Плетнев, Первоцелинников, Жеңіс, Урицкий, Өтеубаев, Киров, Северная, Энергетиков-1, Энергетиков-2, Чкалов, Некрасов, Горький №№ 41, 43, 46, 47/1, 47/2, 48, 49, 50, 51/1, 51/2, 53, 55, 56, 57, 58, 59, 60, 61, 62, 63, 64, 65, 66, 67, 68/1, 68/2, 69, 70, 71, 72, 73, 76/1, 76/2, 82/1 үйлері, Комсомольская №№ 39/1, 39/2, 41/1, 41/2, 43/2, 45/1, 45/2, 47, 49, 51, 53 үйлері, Дорожная, Пушкин, Фадеев, Шаталов, Дубровский, Комаров, Жұмабаев көшелері, Дорожный, Дубровский, Больничный қиылыстары.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№ 497 сайлау учаскесі: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Тимирязев ауылы, Жұмабаев көшесі № 10 үй, "Солтүстік Қазақстан облысы Тимирязев ауданы әкімдігінің білім бөлімі" коммуналдық мемлекеттік мекемесінің "Тимирязев ауданының Тимирязев қазақ жалпы білім беретін мектеп-интернаты" коммуналдық мемлекеттік мекемесінің ғимараты;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Тимирязев ауылы Бөкетов, Уәлиханов, Абай, Космонавттар, Бауыржан Момышұлы, Омаров, Новая, Тәуелсіздік, Олимпийская, Абылай хан көшелері, Олимпийский 1, Олимпийский 2 қиылыстары.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№ 498 сайлау учаскесі: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Тимирязев ауылы, Североморская көшесі, № 34 үй, "Солтүстік Қазақстан облысы Тимирязев ауданы әкімдігінің білім бөлімі" коммуналдық мемлекеттік мекемесінің "Тимирязев ауданының Сулы-Элеватор негізгі мектебі" коммуналдық мемлекеттік мекемесінің ғимараты;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Тимирязев ауылы Ленин, Гоголь, Брянская, Элеваторная, Гагарин, Североморская, Степная, Турищев, Кооперативная, Центральная, Рабочая, Дальняя, Школьная, Вокзальная көшелері, Школьный қиылысы; Рассвет ауылы.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№ 499 сайлау учаскесі: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Хмельницкое ауылы, Калинин көшесі, № 16 үй, Хмельницкий ауылдық клубының ғимараты;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Хмельницкое ауылы.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№ 500 сайлау учаскесі: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Целинное ауылы, Школьная көшесі, № 8 үй, "Солтүстік Қазақстан облысы Тимирязев ауданы әкімдігінің білім бөлімі" коммуналдық мемлекеттік мекемесінің "Тимирязев ауданының Целинный бастауыш мектебі" коммуналдық мемлекеттік мекемесінің ғимараты;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Целинное ауылы.</w:t>
      </w:r>
    </w:p>
    <w:bookmarkEnd w:id="7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