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3626" w14:textId="c933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8 қаңтардағы 2020 жылғы № 42/9 "2020-2022 жылдарға арналған Тимирязев ауданы Интернационал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14 сәуірдегі № 45/3 шешімі. Солтүстік Қазақстан облысының Әділет департаментінде 2020 жылғы 16 сәуірде № 6225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Тимирязев ауданы Интернационал ауылдық округінің бюджетін бекіту туралы" Тимирязев аудандық мәслихатының 2020 жылғы 8 қаңтардағы № 42/9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5849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Тимирязев ауданы Интернационал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14 435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12 255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12 255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- 12 255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12 255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12 255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"4-1. Ауылдық бюджетте Жұмыспен қамту жол картасы шеңберінде шараларды қаржыландыру үшін ішкі қарыздар есебінен 12 255 мың теңге сомасында – Дружба ауылындағы ауылдық клуб ғимаратын ағымдағы жөндеуге есепке алынсын.";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сәуірі № 45/3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Интернационал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бағдарла-малардың әкім-шісі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