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274c" w14:textId="ecd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9 қаңтардағы № 42/15 "2020-2022 жылдарға арналған Тимирязев ауданы Тимирязев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14 сәуірдегі № 45/4 шешімі. Солтүстік Қазақстан облысының Әділет департаментінде 2020 жылғы 15 сәуірде № 6199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 Тимирязев ауылдық округінің бюджетін бекіту туралы" Тимирязев аудандық мәслихатының 2020 жылғы 9 қаңтарындағы № 42/15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Республикасының нормативтік құқықтық актілерінің электрондық түрдегi эталондық бақылау банкінде жарияланған, Нормативтік құқықтық актілерін мемлекеттік тіркеу тізілімінде № 5927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көлемдерінде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185 625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157 975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191 961,8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75 967,6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75 967,6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- 82 304,4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82 304,4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"6-2. Ауылдық бюджетте 75 967,6 мың теңге сомасында Жұмыспен қамту жол картасы шеңберінде шараларды қаржыландыру үшін ішкі қарыздар есебінен шығындар келесі мөлешерлерде есепке алынсын: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33 473,1 мың теңге –Тимирязев ауылындағы Сулы станциясына қарай кентішілік жолды орташа жөндеуге;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33 494,5 мың теңге – Тимирязев ауылындағы Плетнев көшесі бойынша кентішілік жолды орташа жөндеуге;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9 000 мың теңге –Тимирязев ауылының сумен жабдықтау желілерін ағымдағы жөндеуге.";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804"/>
        <w:gridCol w:w="2978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  <w:bookmarkEnd w:id="28"/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ауылдарда,ауылдықокругтерде автомобиль жолдарының жұмыс істеуін қамтамасыз ету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 қокругтерде автомобиль жолдарын күрделі және орташа жөндеу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 қокругтерде автомобиль жолдарын күрделі және орташа жөндеу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-82 304,4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