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8549" w14:textId="9e48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2020 жылғы 6 сәуірдегі № 62 қаулысы. Солтүстік Қазақстан облысының Әділет департаментінде 2020 жылғы 6 сәуірде № 6146 болып тіркелді. Күші жойылды - Солтүстік Қазақстан облысы Тимирязев ауданы әкімдігінің 2021 жылғы 4 ақпандағы №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әкімдігінің 04.02.2021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бұйрығымен (Нормативтік құқықтық актілерді мемлекеттік тіркеу тізілімінде №14010 болып тіркелген) бекітілген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ауыр жұмыстарды, еңбек жағдайлары зиянды, қауіпті жұмыс орындарын есептемегенде, жұмыс орындары санынан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әкімдігінің "Мүгедектер үшін жұмыс орындарына квота белгілеу туралы" 2019 жылғы 19 маусымдағы № 120 (2019 жылғы 26 маусымда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5449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Тимирязев ауданы әкімінің аппараты" коммуналдық мемлекеттік мекемесіне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"Казақстан Республикасы Әділет министрлігі Солтүстік Казақстан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Тимирязев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 2020 жылғы 6 сәуірі № 62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7"/>
        <w:gridCol w:w="2861"/>
        <w:gridCol w:w="2607"/>
        <w:gridCol w:w="3115"/>
      </w:tblGrid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белгіленетін квота (адам)</w:t>
            </w:r>
          </w:p>
        </w:tc>
      </w:tr>
      <w:tr>
        <w:trPr>
          <w:trHeight w:val="30" w:hRule="atLeast"/>
        </w:trPr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Агро Тимирязево" жауапкершілігі шектеулі серіктестігі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мүгедектер жұмыс істейтін 6 жұмыс орнын қоса алғанда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