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c691" w14:textId="ae6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9 қаңтардағы № 42/11 шешімі. Солтүстік Қазақстан облысының Әділет департаментінде 2020 жылғы 13 қаңтарда № 5928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Құртай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округінің аумағында тіркелген жеке тұлғалардың төлем көзінен салық салынбайтын табыстардан ұсталатын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округінің аумағында орналасқан,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Құртай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10 207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республикалық бюджеттен мәдениет ұйымдарында ерекше еңбек жағдайлары үшін лауазымдық жалақыға қосымша ақы белгілеуге 367 мың тенге сомасында қаражат қарастырылғаны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облыстық бюджеттен су құбырын тарату желілерін ағымдағы жөндеуге 6652 мың теңге сомасында қаражат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қаңтары № 42/11 шешіміне 1 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Құртай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одан алып қайтуды ұйымдастыру</w:t>
            </w:r>
          </w:p>
          <w:bookmarkEnd w:id="33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қантардағы № 42/11 шешіміне 2 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Құртай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одан алып қайтуды ұйымдастыру</w:t>
            </w:r>
          </w:p>
          <w:bookmarkEnd w:id="35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қантардағы № 42/11 шешіміне 3 қосымша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Құртай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одан алып қайтуды ұйымдастыру</w:t>
            </w:r>
          </w:p>
          <w:bookmarkEnd w:id="37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