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1e5fd" w14:textId="4d1e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Тимирязев ауданы Мичурин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2020 жылғы 9 қаңтардағы № 42/13 шешімі. Солтүстік Қазақстан облысының Әділет департаментінде 2020 жылғы 13 қаңтарда № 5917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Тимирязев ауданы Мичурин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сәйкес,соның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16 683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2 217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14 466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16 683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пайдалан)–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пайдаланылатың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аумағында тіркелген жеке тұлғалардың төлем көзінен салық салынбайтын табыстардан ұсталатын жеке табыс салығынан;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Мичурин ауылдық округінің аумағында орналасқан жеке тұлғаларға мүлік салығынан;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Мичурин ауылдық округінің ауылдарында орналасқан жеке және заңды тұлғалардан алынатын, елдi мекендер жерлерiне салынатын жер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ауылдық округінің ауылдарында тіркелген жеке және заңды тұлғалардан алынатын көлік құралдары салығынан.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келесі салықтық емес түсімдер есебінен қалыптастырылатыны белгіленсін: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кірістерінен;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түсімдерден.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бюджетінде 2020 жылға арналған аудандық бюджеттен берілетін 14 466 мың теңге сомасында бюджеттік субвенциялар қарастырылғаны ескерілсін.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 2020 жылға арналған республикалық бюджеттен мәдениет ұйымдарында ерекше еңбек жағдайлары үшін лауазымдық жалақыға қосымша ақы белгілеуге 363 мың теңге сомасында қаражат қарастырынғаны ескерелсін.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2020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қаңтары № 42/13 шешіміне 1 қосымша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Мичурин ауылдық округінің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Мәдениет,спорт,туризм,және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қенттерде, ауылдық округтерде автомобиль жолдарының жұмысістеуін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2020 жылғы 9 қаңтардағы № 42/13 шешіміне 2 қосымша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Мичурин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қенттерде, ауылдық округтерде автомобиль жолдарының жұмысістеуін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 2019 жылғы 9 қаңтардағы № 42/13 шешіміне 3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Мичурин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 облыстык маңызы бар қаланың)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коммуналдық шаруашылық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қенттерде, ауылдық округтерде автомобиль жолдарының жұмысістеуін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активтермен операциялар бойынша сальдо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