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c7bd5" w14:textId="18c7b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2020-2022 жылдарға арналған Тимирязев ауданы Целинный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Тимирязев аудандық мәслихатының 2020 жылғы 8 қаңтардағы № 42/17 шешімі. Солтүстік Қазақстан облысының Әділет департаментінде 2020 жылғы 10 қаңтарда № 5891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01.01.2020 бастап қолданысқа енгізіледі - осы шешімінің 6-тармағымен.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Тимирязев аудандық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2020-2022 жылдарға арналған Тимирязев ауданы Целинный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10444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1940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8504мың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10444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2020 жылға арналған ауылдық бюджеттің кірістері Қазақстан Республикасының Бюджет кодексіне сәйкес мына салықтық түсімдер есебінен қалыптастырылатыны белгіленсін: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Целинный ауылдық округінің аумағында тіркелген жеке тұлғалардың төлем көзінен салық салынбайтын табыстардан ұсталатын жеке табыс салығынан;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Целинный ауылдық округінің аумағында орналасқан жеке тұлғаларға мүлік салығынан;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учаскесі Целинный ауылдық округінің ауылдарында орналасқан жеке және заңды тұлғалардан алынатын, елдi мекендер жерлерiне салынатын жер салығынан;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Целинный ауылдық округінің ауылдарында тіркелген жеке және заңды тұлғалардан алынатын көлік құралдары салығынан.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бюджетінің кірістері келесі салықтық емес түсімдер есебінен қарыптастырылатыны белгіленсін: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меншігінің кірістерінен;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бюджетіне басқа салықтық емес түсімдерден.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бюджетінде 2020 жылға арналған аудандық бюджеттен берілетін 8504 мың теңге сомасында бюджеттік субвенциялар қарастырылғаны ескерілсін.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Ауылдық округ бюджетінде 2020 жылға республикалық бюджеттен мәдениет ұйымдарында ерекше еңбек жағдайлары үшін лауазымдық жалақыға қосымша ақы белгілеуге 181 мың теңге сомасы қарастырылғаны ескерелсін.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2020 жылғы 1 қаңтардан бастап қолданысқа енгізіледі.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Мустафин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 2020 жылғы 8 қаңтары № 42/17 шешіміне 1 қосымша</w:t>
            </w:r>
          </w:p>
        </w:tc>
      </w:tr>
    </w:tbl>
    <w:bookmarkStart w:name="z38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Целинный ауылдық округінің бюджеті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5"/>
        <w:gridCol w:w="1868"/>
        <w:gridCol w:w="1868"/>
        <w:gridCol w:w="4337"/>
        <w:gridCol w:w="2852"/>
      </w:tblGrid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(облыстык маңызы бар қаланың) бюджетінен трансферттер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(профицитін пайдалану)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 2020 жылғы 8 қаңтардағы № 42/2 шешіміне 2 қосымша</w:t>
            </w:r>
          </w:p>
        </w:tc>
      </w:tr>
    </w:tbl>
    <w:bookmarkStart w:name="z40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Целинный ауылдық округінің бюджеті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5"/>
        <w:gridCol w:w="1868"/>
        <w:gridCol w:w="1868"/>
        <w:gridCol w:w="4337"/>
        <w:gridCol w:w="2852"/>
      </w:tblGrid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(облыстык маңызы бар қаланың) бюджетінен трансферттер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(профицитін пайдалану)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 2020 жылғы 8 қаңтардағы № 42/2 шешіміне 3 қосымша</w:t>
            </w:r>
          </w:p>
        </w:tc>
      </w:tr>
    </w:tbl>
    <w:bookmarkStart w:name="z42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Целинный ауылдық округінің бюджеті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5"/>
        <w:gridCol w:w="1868"/>
        <w:gridCol w:w="1868"/>
        <w:gridCol w:w="4337"/>
        <w:gridCol w:w="2852"/>
      </w:tblGrid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(облыстык маңызы бар қаланың) бюджетінен трансферттер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(профицитін пайдалану)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