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ae4d6" w14:textId="b9ae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Комсомол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8 қаңтардағы № 42/10 шешімі. Солтүстік Қазақстан облысының Әділет департаментінде 2020 жылғы 10 қаңтарда № 5862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Комсомол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23587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Комсомол ауылдық округінің аумағында орналасқан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Комсомол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2020 жылға арналған аудандық бюджеттен берілетін 21766 мың теңге сомасында бюджеттік субвенциялар қарастырылғаны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2020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қаңтары № 42/10 шешіміне 1 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Комсомол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23177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Бюджеттап шылығын қаржыландыру (профицит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42/10 шешіміне 2 қосымша</w:t>
            </w:r>
          </w:p>
        </w:tc>
      </w:tr>
    </w:tbl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Комсомол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8 қаңтардағы № 42/10 шешіміне 3 қосымша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Комсомол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9550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