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fe69" w14:textId="742f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Ақсуат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42/3 шешімі. Солтүстік Қазақстан облысының Әділет департаментінде 2020 жылғы 10 қаңтарда № 5847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Ақсуат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15189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Ақсуат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Ақсуат ауылдық округінің ауылдарында орналасқан жеке және заңды тұлғалардан алынатын, елдi мекендер жерлерiне салынатын жер салығынан;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аудандық бюджеттен берілетін 13464 мың теңге сомасында бюджеттік субвенциялар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42/3 шешіміне 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42/3 шешіміне 2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42/3 шешіміне 3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