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1060" w14:textId="b471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қаңтардағы № 321 "Солтүстік Қазақстан облысы Тайынша ауданы Драгомиров ауылдық округінің 2020 –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402 шешімі. Солтүстік Қазақстан облысының Әділет департаментінде 2020 жылғы 14 желтоқсанда № 6808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Драгомиров ауылдық округінің 2020 – 2022 жылдарға арналған бюджетін бекіту туралы" 2020 жылғы 8 қаңтардағы № 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Драгомиров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20959,6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15759,6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20959,6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Драгомиров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окушыларды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