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f5bb" w14:textId="dca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8 қаңтардағы № 322 "Солтүстік Қазақстан облысы Тайынша ауданы Зеленогай ауылдық округінің 2020 – 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411 шешімі. Солтүстік Қазақстан облысының Әділет департаментінде 2020 жылғы 11 желтоқсанда № 6800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Зеленогай ауылдық округінің 2020 – 2022 жылдарға арналған бюджетін бекіту туралы" 2020 жылғы 8 қаңтардағы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мемлекеттін тіркеу тізілімінде № 5859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Зеленогай ауылдық округінің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19680,5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4552,5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55332,2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- 35651,7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35651,7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35651,7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 сессиясының төрағасы, Солтүстік Қазақстан облысы Тайынша ауданы мәслихатының хатшысы 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ауданының Зеленогай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 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