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59bd" w14:textId="b695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Тайынша ауданы бойынша пайдаланылмайтын ауыл шаруашылығы мақсатындағы жерге жер салығының базалық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11 қыркүйектегі № 379 шешімі. Солтүстік Қазақстан облысының Әділет департаментінде 2020 жылғы 17 қыркүйекте № 6535 болып тіркелді. Күші жойылды - Солтүстік Қазақстан облысы Тайынша ауданы мәслихатының 2022 жылғы 3 ақпандағы № 140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03.02.2022 </w:t>
      </w:r>
      <w:r>
        <w:rPr>
          <w:rFonts w:ascii="Times New Roman"/>
          <w:b w:val="false"/>
          <w:i w:val="false"/>
          <w:color w:val="ff0000"/>
          <w:sz w:val="28"/>
        </w:rPr>
        <w:t>№ 140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2017 жылғы 25 желтоксандағы "Салық және бюджетке төленетін басқа да міндетті төлемдер туралы" (Салық кодексі) (бұдан әрі - Кодекс)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облысының Тайынша ауданы бойынша Қазақстан Республикасының жер заңнамасына сәйкес пайдаланылмайтын ауыл шаруашылығы мақсатындағы жерге Кодекстің 503-бабында белгіленген жер салығының базалық мөлшерлемелері он есе арттырылсын.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"Солтүстік Қазақстан облысының Тайынша ауданы бойынша ауыл шаруашылығы мақсатындағы пайдаланылмайтын жерге жер салығының базалық мөлшерлемелерін және бірыңғай жер салығының мөлшерлемелерін арттыру туралы" 2018 жылғы 15 маусымдағы № 179 </w:t>
      </w:r>
      <w:r>
        <w:rPr>
          <w:rFonts w:ascii="Times New Roman"/>
          <w:b w:val="false"/>
          <w:i w:val="false"/>
          <w:color w:val="000000"/>
          <w:sz w:val="28"/>
        </w:rPr>
        <w:t>шешімінің</w:t>
      </w:r>
      <w:r>
        <w:rPr>
          <w:rFonts w:ascii="Times New Roman"/>
          <w:b w:val="false"/>
          <w:i w:val="false"/>
          <w:color w:val="000000"/>
          <w:sz w:val="28"/>
        </w:rPr>
        <w:t xml:space="preserve"> (2018 жылғы 5 шілдеде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тізілімде № 4792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 және 2020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Д.Жакупов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