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d164" w14:textId="61ad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2019 жылғы 25 желтоқсандағы № 306 "Солтүстік Қазақстан облысы Тайынша ауданының 2020 - 2022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11 қыркүйектегі № 376 шешімі. Солтүстік Қазақстан облысының Әділет департаментінде 2020 жылғы 15 қыркүйекте № 6531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1-тармағына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2020 – 2022 жылдарға арналған бюджетін бекіту туралы" 2019 жылғы 25 желтоқсандағы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2020 - 2022 жылдарға арналған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9208423,4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1133996,2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71356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7985684,2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10043460,4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438968,4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445241,4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-1274005,4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1274005,4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1109391,3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6273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171337,1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абзацтармен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"BilimMediaGroup қашықтықтан оқыту үшін білім беру порталының қызметтерін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"Үздік білім беру ұйымы" грантын беруге.";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2020 жылға арналған аудандық бюджеттің шығыстарында аудандық бюджеттен ауылдық округтердің бюджетіне берілетін ағымдағы нысаналы трансферттер 96623,2 мың теңге сомасында қарастырылсын,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348 мың теңге сомасында;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Алабота ауылдық округіне 5814 мың теңге сомасында;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ауылдық округіне 6440 мың теңге сомасында;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 ауылдық округіне 3309 мың теңге сомасында;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Донецк ауылдық округіне 3640 мың теңге сомасында;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 ауылдық округіне 3011 мың теңге сомасында;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 ауылдық округіне 1184 мың теңге сомасында;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 ауылдық округіне 15128,2 мың теңге сомасында;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округіне 533 мың теңге сомасында;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 ауылдық округіне 5124 мың теңге сомасында,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Летовочный ауылдық округіне 5217 мың теңге сомасында;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Мироновка ауылдық округіне 1799 мың теңге сомасында;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 ауылдық округіне 3937,3 мың теңге сомасында;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Теңдік ауылдық округіне 748 мың теңге сомасында;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 ауылдық округіне 577 мың теңге сомасында;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 ауылдық округіне 3174 мың теңге сомасында;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округіне 7352 мың теңге сомасында;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Яснополянский ауылдық округіне 8646,7 мың теңге сомасында;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Тайынша қаласына 20641 мың теңге сомасында.";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каңтардан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148"/>
        <w:gridCol w:w="1148"/>
        <w:gridCol w:w="5898"/>
        <w:gridCol w:w="31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9208423,4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1133996,2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214243,2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7985684,2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7985638,3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10043460,4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167823,2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5667367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690514,8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670184,8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905416,7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723198,7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313882,7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792554,9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211371,1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526259,8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514936,8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259507,8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259507,8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233335,8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438968,4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445241,4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389570,4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қала, ауыл, кент бюджеттеріне кредит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қала, ауыл, кент бюджеттеріне кредит беру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-1274005,4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1274005,4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 және 2019 жылы республикалық және облыстық бюджеттерден пайдаланылмаған (толық пайдаланылмаған) нысаналы трансферттерді қайтару есебінен 2020 жылға арналған аудандық бюджет шығыстары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469"/>
        <w:gridCol w:w="1470"/>
        <w:gridCol w:w="5069"/>
        <w:gridCol w:w="32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 ауылдық округі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171337,1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38377,3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38377,3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