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a465" w14:textId="e42a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2016 жылғы 21 желтоқсандағы № 52 "Солтүстік Қазақстан облысы Тайынша ауданы мәслихатының аппараты" коммуналдық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10 маусымдағы № 361 шешімі. Солтүстік Қазақстан облысының Әділет департаментінде 2020 жылғы 16 маусымда № 6357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мәслихатының аппараты" коммуналдық мемлекеттік мекемесінің қызметтік куәлігін беру қағидаларын және оның сипаттамасын бекіту туралы" 2016 жылғы 21 желтоқсандағы № 52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4030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