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1707b" w14:textId="c6170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ауданының әлеуметтік көмек көрсетудің, оның мөлшерлерін белгілеудің және мұқтаж азаматтары жекелеген санаттарының тізбесін айқындаудың қағидаларын бекіту туралы" Солтүстік Қазақстан облысы Тайынша ауданы мәслихатының 2017 жылғы 4 сәуірдегі № 70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ауданы мәслихатының 2020 жылғы 4 мамырдағы № 357 шешімі. Солтүстік Қазақстан облысының Әділет департаментінде 2020 жылғы 5 мамырда № 6289 болып тіркелді. Күші жойылды - Солтүстік Қазақстан облысы Тайынша ауданы мәслихатының 2021 жылғы 15 қаңтардағы № 7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Тайынша ауданы мәслихатының 15.01.2021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мәслихатының "Солтүстік Қазақстан облысы Тайынша ауданының әлеуметтік көмек көрсетудің, оның мөлшерлерін белгілеудің және мұқтаж азаматтары жекелеген санаттарының тізбесін айқындаудың қағидаларын бекіту туралы" 2017 жылғы 4 сәуірдегі № 70 </w:t>
      </w:r>
      <w:r>
        <w:rPr>
          <w:rFonts w:ascii="Times New Roman"/>
          <w:b w:val="false"/>
          <w:i w:val="false"/>
          <w:color w:val="000000"/>
          <w:sz w:val="28"/>
        </w:rPr>
        <w:t>шешіміне</w:t>
      </w:r>
      <w:r>
        <w:rPr>
          <w:rFonts w:ascii="Times New Roman"/>
          <w:b w:val="false"/>
          <w:i w:val="false"/>
          <w:color w:val="000000"/>
          <w:sz w:val="28"/>
        </w:rPr>
        <w:t xml:space="preserve"> (2017 жылғы 26 сәуір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4145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Тайынша ауданының әлеуметтік көмек көрсетудің, оның мөлшерлерін белгілеудің және мұқтаж азаматтары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w:t>
      </w:r>
    </w:p>
    <w:bookmarkEnd w:id="2"/>
    <w:bookmarkStart w:name="z7" w:id="3"/>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2020 жылғы 04 мамырдан бастап туындаған құқықтық қатынастарға таратылады.</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Тайынша ауданы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К.Шарипов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Тайынша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К.Шарипов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2020 жылғы 4 мамыры № 357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ауданының әлеуметтік көмек көрсетудің, оның мөлшерлерін белгілеудің және мұқтаж азаматтары жекелеген санаттарының тізбесін айқындаудың қағидаларына 1-қосымша</w:t>
            </w:r>
          </w:p>
        </w:tc>
      </w:tr>
    </w:tbl>
    <w:bookmarkStart w:name="z13" w:id="5"/>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сондай-ақ әлеуметтік көмек көрсетудің еселігі мен мөлшері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886"/>
        <w:gridCol w:w="2040"/>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күндердің, мереке күндерінің атаулары және әлеуметтік көмек алушылар санаттары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еселігі және мөлшері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 Демократиялық Республикасынан Кеңес әскерлерінің шектеулі контингентінің шығарылған күні – 15 ақпан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Кеңестік Социалистік Республикалар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Кеңестік Социалистік Республикалар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Кеңестік Социалистік Республикалар Одағының ордендерiмен және медальдерiмен наградталған жұмысшылар мен қызметшiлер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15 (он бес) айлық есептік көрсеткіш</w:t>
            </w:r>
          </w:p>
          <w:bookmarkEnd w:id="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15 (он бес) айлық есептік көрсеткіш</w:t>
            </w:r>
          </w:p>
          <w:bookmarkEnd w:id="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15 (он бес) айлық есептік көрсеткіш</w:t>
            </w:r>
          </w:p>
          <w:bookmarkEnd w:id="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15 (он бес) айлық есептік көрсеткіш</w:t>
            </w:r>
          </w:p>
          <w:bookmarkEnd w:id="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15 (он бес) айлық есептік көрсеткіш</w:t>
            </w:r>
          </w:p>
          <w:bookmarkEnd w:id="1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қауiпсiздiгi комитетiнiң Ауғанстанда уақытша, болған және совет әскерлерiнiң шектелген құрамына енбеген жұмысшылары мен қызметшiлерi</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15 (он бес) айлық есептік көрсеткіш</w:t>
            </w:r>
          </w:p>
          <w:bookmarkEnd w:id="1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наурыз – Халықаралық әйелдер күні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алқамен", "Күмiс алқамен", I және II дәрежелi "Ана даңқы" ордендерiмен марапатталған немесе бұрын "Батыр ана" атағын алған көпбалалы аналар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10 (он) айлық есептік көрсеткіш</w:t>
            </w:r>
          </w:p>
          <w:bookmarkEnd w:id="1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Көпбалалы отбасы құрамында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5 (бес) айлық есептік көрсеткіш</w:t>
            </w:r>
          </w:p>
          <w:bookmarkEnd w:id="1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сәуір – Чернобыль атом электр стансасындағы апатты еске алу күні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1986-1987 жылдары Чернобыль атом электр стансасындағы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15 (он бес) айлық есептік көрсеткіш</w:t>
            </w:r>
          </w:p>
          <w:bookmarkEnd w:id="1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Чернобыль атом электр стансасындағы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15 (он бес) айлық есептік көрсеткіш</w:t>
            </w:r>
          </w:p>
          <w:bookmarkEnd w:id="1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стансасындағы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15 (он бес) айлық есептік көрсеткіш</w:t>
            </w:r>
          </w:p>
          <w:bookmarkEnd w:id="1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стансасындағы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15 (он бес) айлық есептік көрсеткіш</w:t>
            </w:r>
          </w:p>
          <w:bookmarkEnd w:id="1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1988-1989 жылдардағы Чернобыль атом электр стансасындағы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15 (он бес) айлық есептік көрсеткіш</w:t>
            </w:r>
          </w:p>
          <w:bookmarkEnd w:id="1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мамыр – Отан қорғаушылар күні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5 (бес) айлық есептік көрсеткіш</w:t>
            </w:r>
          </w:p>
          <w:bookmarkEnd w:id="1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отбасылары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5 (бес) айлық есептік көрсеткіш</w:t>
            </w:r>
          </w:p>
          <w:bookmarkEnd w:id="2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мамыр– Жеңіс күні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w:t>
            </w:r>
            <w:r>
              <w:rPr>
                <w:rFonts w:ascii="Times New Roman"/>
                <w:b w:val="false"/>
                <w:i w:val="false"/>
                <w:color w:val="000000"/>
                <w:sz w:val="20"/>
              </w:rPr>
              <w:t>2020 жылғы 9 мамырды қоспағанда, 100 (жүз) айлық есептік көрсеткіш;</w:t>
            </w:r>
            <w:r>
              <w:br/>
            </w:r>
            <w:r>
              <w:rPr>
                <w:rFonts w:ascii="Times New Roman"/>
                <w:b w:val="false"/>
                <w:i w:val="false"/>
                <w:color w:val="000000"/>
                <w:sz w:val="20"/>
              </w:rPr>
              <w:t>
2020 жылғы 9 мамырға 1 000 000 (бір миллион) теңге</w:t>
            </w:r>
          </w:p>
          <w:bookmarkEnd w:id="2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бұрынғыКеңестік Социалистік РеспубликаларОдағы iшкi iстер және мемлекеттiк қауiпсiздiк органдарының басшы және қатардағы құрамының адамдары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w:t>
            </w:r>
            <w:r>
              <w:rPr>
                <w:rFonts w:ascii="Times New Roman"/>
                <w:b w:val="false"/>
                <w:i w:val="false"/>
                <w:color w:val="000000"/>
                <w:sz w:val="20"/>
              </w:rPr>
              <w:t>2020 жылғы 9 мамырды қоспағанда, 5 (бес) айлық есептік көрсеткіш;</w:t>
            </w:r>
            <w:r>
              <w:br/>
            </w:r>
            <w:r>
              <w:rPr>
                <w:rFonts w:ascii="Times New Roman"/>
                <w:b w:val="false"/>
                <w:i w:val="false"/>
                <w:color w:val="000000"/>
                <w:sz w:val="20"/>
              </w:rPr>
              <w:t>
2020 жылғы 9 мамырға 100 000 (жүз мың) теңге</w:t>
            </w:r>
          </w:p>
          <w:bookmarkEnd w:id="2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есептелеген қалаларда болған адамдар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w:t>
            </w:r>
            <w:r>
              <w:rPr>
                <w:rFonts w:ascii="Times New Roman"/>
                <w:b w:val="false"/>
                <w:i w:val="false"/>
                <w:color w:val="000000"/>
                <w:sz w:val="20"/>
              </w:rPr>
              <w:t>2020 жылғы 9 мамырды қоспағанда, 5 (бес) айлық есептік көрсеткіш;</w:t>
            </w:r>
            <w:r>
              <w:br/>
            </w:r>
            <w:r>
              <w:rPr>
                <w:rFonts w:ascii="Times New Roman"/>
                <w:b w:val="false"/>
                <w:i w:val="false"/>
                <w:color w:val="000000"/>
                <w:sz w:val="20"/>
              </w:rPr>
              <w:t>
2020 жылғы 9 мамырға 100 000 (жүз мың) теңге</w:t>
            </w:r>
          </w:p>
          <w:bookmarkEnd w:id="2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w:t>
            </w:r>
            <w:r>
              <w:rPr>
                <w:rFonts w:ascii="Times New Roman"/>
                <w:b w:val="false"/>
                <w:i w:val="false"/>
                <w:color w:val="000000"/>
                <w:sz w:val="20"/>
              </w:rPr>
              <w:t>2020 жылғы 9 мамырды қоспағанда, 5 (бес) айлық есептік көрсеткіш;</w:t>
            </w:r>
            <w:r>
              <w:br/>
            </w:r>
            <w:r>
              <w:rPr>
                <w:rFonts w:ascii="Times New Roman"/>
                <w:b w:val="false"/>
                <w:i w:val="false"/>
                <w:color w:val="000000"/>
                <w:sz w:val="20"/>
              </w:rPr>
              <w:t>
2020 жылғы 9 мамырға 100 000 (жүз мың) теңге</w:t>
            </w:r>
          </w:p>
          <w:bookmarkEnd w:id="2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5"/>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w:t>
            </w:r>
            <w:r>
              <w:rPr>
                <w:rFonts w:ascii="Times New Roman"/>
                <w:b w:val="false"/>
                <w:i w:val="false"/>
                <w:color w:val="000000"/>
                <w:sz w:val="20"/>
              </w:rPr>
              <w:t>2020 жылғы 9 мамырды қоспағанда, 5 (бес) айлық есептік көрсеткіш;</w:t>
            </w:r>
            <w:r>
              <w:br/>
            </w:r>
            <w:r>
              <w:rPr>
                <w:rFonts w:ascii="Times New Roman"/>
                <w:b w:val="false"/>
                <w:i w:val="false"/>
                <w:color w:val="000000"/>
                <w:sz w:val="20"/>
              </w:rPr>
              <w:t>
2020 жылғы 9 мамырға 100 000 (жүз мың) теңге</w:t>
            </w:r>
          </w:p>
          <w:bookmarkEnd w:id="2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6"/>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w:t>
            </w:r>
            <w:r>
              <w:rPr>
                <w:rFonts w:ascii="Times New Roman"/>
                <w:b w:val="false"/>
                <w:i w:val="false"/>
                <w:color w:val="000000"/>
                <w:sz w:val="20"/>
              </w:rPr>
              <w:t>2020 жылғы 9 мамырды қоспағанда, 5 (бес) айлық есептік көрсеткіш;</w:t>
            </w:r>
            <w:r>
              <w:br/>
            </w:r>
            <w:r>
              <w:rPr>
                <w:rFonts w:ascii="Times New Roman"/>
                <w:b w:val="false"/>
                <w:i w:val="false"/>
                <w:color w:val="000000"/>
                <w:sz w:val="20"/>
              </w:rPr>
              <w:t>
2020 жылғы 9 мамырға 100 000 (жүз мың) теңге</w:t>
            </w:r>
          </w:p>
          <w:bookmarkEnd w:id="2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7"/>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w:t>
            </w:r>
            <w:r>
              <w:rPr>
                <w:rFonts w:ascii="Times New Roman"/>
                <w:b w:val="false"/>
                <w:i w:val="false"/>
                <w:color w:val="000000"/>
                <w:sz w:val="20"/>
              </w:rPr>
              <w:t>2020 жылғы 9 мамырды қоспағанда, 5 (бес) айлық есептік көрсеткіш;</w:t>
            </w:r>
            <w:r>
              <w:br/>
            </w:r>
            <w:r>
              <w:rPr>
                <w:rFonts w:ascii="Times New Roman"/>
                <w:b w:val="false"/>
                <w:i w:val="false"/>
                <w:color w:val="000000"/>
                <w:sz w:val="20"/>
              </w:rPr>
              <w:t>
2020 жылғы 9 мамырға 60 000 (алпыс мың) теңге</w:t>
            </w:r>
          </w:p>
          <w:bookmarkEnd w:id="2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w:t>
            </w:r>
            <w:r>
              <w:rPr>
                <w:rFonts w:ascii="Times New Roman"/>
                <w:b w:val="false"/>
                <w:i w:val="false"/>
                <w:color w:val="000000"/>
                <w:sz w:val="20"/>
              </w:rPr>
              <w:t>2020 жылғы 9 мамырды қоспағанда, 5 (бес) айлық есептік көрсеткіш;</w:t>
            </w:r>
            <w:r>
              <w:br/>
            </w:r>
            <w:r>
              <w:rPr>
                <w:rFonts w:ascii="Times New Roman"/>
                <w:b w:val="false"/>
                <w:i w:val="false"/>
                <w:color w:val="000000"/>
                <w:sz w:val="20"/>
              </w:rPr>
              <w:t>
2020 жылғы 9 мамырға 100 000 (жүз мың) теңге</w:t>
            </w:r>
          </w:p>
          <w:bookmarkEnd w:id="2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Кеңестік Социалистік Республикалар Одағының iшкi iстер және мемлекеттiк қауiпсiздiк органдарының басшы және қатардағы құрамындағы адамдар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9"/>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w:t>
            </w:r>
            <w:r>
              <w:rPr>
                <w:rFonts w:ascii="Times New Roman"/>
                <w:b w:val="false"/>
                <w:i w:val="false"/>
                <w:color w:val="000000"/>
                <w:sz w:val="20"/>
              </w:rPr>
              <w:t>2020 жылғы 9 мамырды қоспағанда, 5 (бес) айлық есептік көрсеткіш;</w:t>
            </w:r>
            <w:r>
              <w:br/>
            </w:r>
            <w:r>
              <w:rPr>
                <w:rFonts w:ascii="Times New Roman"/>
                <w:b w:val="false"/>
                <w:i w:val="false"/>
                <w:color w:val="000000"/>
                <w:sz w:val="20"/>
              </w:rPr>
              <w:t>
2020 жылғы 9 мамырға 100 000 (жүз мың) теңге</w:t>
            </w:r>
          </w:p>
          <w:bookmarkEnd w:id="2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дейiнгi кезеңде Украин Кеңестік Социалистік Республикасы, Беларусь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0"/>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w:t>
            </w:r>
            <w:r>
              <w:rPr>
                <w:rFonts w:ascii="Times New Roman"/>
                <w:b w:val="false"/>
                <w:i w:val="false"/>
                <w:color w:val="000000"/>
                <w:sz w:val="20"/>
              </w:rPr>
              <w:t>2020 жылғы 9 мамырды қоспағанда, 5 (бес) айлық есептік көрсеткіш;</w:t>
            </w:r>
            <w:r>
              <w:br/>
            </w:r>
            <w:r>
              <w:rPr>
                <w:rFonts w:ascii="Times New Roman"/>
                <w:b w:val="false"/>
                <w:i w:val="false"/>
                <w:color w:val="000000"/>
                <w:sz w:val="20"/>
              </w:rPr>
              <w:t>
2020 жылғы 9 мамырға 60 000 (алпыс мың) теңге</w:t>
            </w:r>
          </w:p>
          <w:bookmarkEnd w:id="3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1"/>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w:t>
            </w:r>
            <w:r>
              <w:rPr>
                <w:rFonts w:ascii="Times New Roman"/>
                <w:b w:val="false"/>
                <w:i w:val="false"/>
                <w:color w:val="000000"/>
                <w:sz w:val="20"/>
              </w:rPr>
              <w:t>2020 жылғы 9 мамырды қоспағанда, 5 (бес) айлық есептік көрсеткіш;</w:t>
            </w:r>
            <w:r>
              <w:br/>
            </w:r>
            <w:r>
              <w:rPr>
                <w:rFonts w:ascii="Times New Roman"/>
                <w:b w:val="false"/>
                <w:i w:val="false"/>
                <w:color w:val="000000"/>
                <w:sz w:val="20"/>
              </w:rPr>
              <w:t>
2020 жылғы 9 мамырға 30 000 (отыз мың) теңге</w:t>
            </w:r>
          </w:p>
          <w:bookmarkEnd w:id="3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2"/>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w:t>
            </w:r>
            <w:r>
              <w:rPr>
                <w:rFonts w:ascii="Times New Roman"/>
                <w:b w:val="false"/>
                <w:i w:val="false"/>
                <w:color w:val="000000"/>
                <w:sz w:val="20"/>
              </w:rPr>
              <w:t>2020 жылғы 9 мамырды қоспағанда, 5 (бес) айлық есептік көрсеткіш;</w:t>
            </w:r>
            <w:r>
              <w:br/>
            </w:r>
            <w:r>
              <w:rPr>
                <w:rFonts w:ascii="Times New Roman"/>
                <w:b w:val="false"/>
                <w:i w:val="false"/>
                <w:color w:val="000000"/>
                <w:sz w:val="20"/>
              </w:rPr>
              <w:t>
2020 жылғы 9 мамырға 30 000 (отыз мың) теңге</w:t>
            </w:r>
          </w:p>
          <w:bookmarkEnd w:id="3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еңбегi және мiнсiз әскери қызметi үшiн бұрынғы Кеңестік Социалистік Республикалар Одағының ордендерiмен және медальдерiмен наградталған адамдар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3"/>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w:t>
            </w:r>
            <w:r>
              <w:rPr>
                <w:rFonts w:ascii="Times New Roman"/>
                <w:b w:val="false"/>
                <w:i w:val="false"/>
                <w:color w:val="000000"/>
                <w:sz w:val="20"/>
              </w:rPr>
              <w:t>2020 жылғы 9 мамырды қоспағанда, 5 (бес) айлық есептік көрсеткіш;</w:t>
            </w:r>
            <w:r>
              <w:br/>
            </w:r>
            <w:r>
              <w:rPr>
                <w:rFonts w:ascii="Times New Roman"/>
                <w:b w:val="false"/>
                <w:i w:val="false"/>
                <w:color w:val="000000"/>
                <w:sz w:val="20"/>
              </w:rPr>
              <w:t>
2020 жылғы 9 мамырға 30 000 (отыз мың) теңге</w:t>
            </w:r>
          </w:p>
          <w:bookmarkEnd w:id="3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маусымнан бастап 1945 жылғы 9 мамыр аралығында кемiнде алты ай жұмыс істеген (әскери қызмет өткерген), соғыс жылдарында тылдағы жанқиярлық еңбегi және мiнсiз әскери қызметi үшiн бұрынғы КСРО ордендерiмен және медальдарымен наградталмаған және Ұлы Отан соғысының қатысушылары мен мүгедектеріне теңестірілмеген адамдар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9 мамырға 30 000 (отыз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мамыр - Саяси қуғын-сүргін және ашаршылық құрбандарын еске алу күні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аумағында саяси қуғын-сүргіннен тікелей зардап шеккен және қазіргі кезде Қазақстан Республикасының азаматтары болып табылатын адамдар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4"/>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15 (он бес) айлық есептік көрсеткіш</w:t>
            </w:r>
          </w:p>
          <w:bookmarkEnd w:id="3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5"/>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 жағдайларда танылады:</w:t>
            </w:r>
            <w:r>
              <w:br/>
            </w:r>
            <w:r>
              <w:rPr>
                <w:rFonts w:ascii="Times New Roman"/>
                <w:b w:val="false"/>
                <w:i w:val="false"/>
                <w:color w:val="000000"/>
                <w:sz w:val="20"/>
              </w:rPr>
              <w:t>
</w:t>
            </w:r>
            <w:r>
              <w:rPr>
                <w:rFonts w:ascii="Times New Roman"/>
                <w:b w:val="false"/>
                <w:i w:val="false"/>
                <w:color w:val="000000"/>
                <w:sz w:val="20"/>
              </w:rPr>
              <w:t>а) бұрынғы Кеңестік Социалистік Республикалар Одағынан тысқары жерлерде қуғын-сүргiндердi кеңес соттары мен басқа да органдардың қолдануы;</w:t>
            </w:r>
            <w:r>
              <w:br/>
            </w:r>
            <w:r>
              <w:rPr>
                <w:rFonts w:ascii="Times New Roman"/>
                <w:b w:val="false"/>
                <w:i w:val="false"/>
                <w:color w:val="000000"/>
                <w:sz w:val="20"/>
              </w:rPr>
              <w:t>
</w:t>
            </w:r>
            <w:r>
              <w:rPr>
                <w:rFonts w:ascii="Times New Roman"/>
                <w:b w:val="false"/>
                <w:i w:val="false"/>
                <w:color w:val="000000"/>
                <w:sz w:val="20"/>
              </w:rPr>
              <w:t>б)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
</w:t>
            </w:r>
            <w:r>
              <w:rPr>
                <w:rFonts w:ascii="Times New Roman"/>
                <w:b w:val="false"/>
                <w:i w:val="false"/>
                <w:color w:val="000000"/>
                <w:sz w:val="20"/>
              </w:rPr>
              <w:t>в) Қазақстаннан тысқары жерлерде әскери қызмет атқару үшiн шақырылғаннан кейiн қуғын-сүргiндердiң қолдануы;</w:t>
            </w:r>
            <w:r>
              <w:br/>
            </w:r>
            <w:r>
              <w:rPr>
                <w:rFonts w:ascii="Times New Roman"/>
                <w:b w:val="false"/>
                <w:i w:val="false"/>
                <w:color w:val="000000"/>
                <w:sz w:val="20"/>
              </w:rPr>
              <w:t>
</w:t>
            </w:r>
            <w:r>
              <w:rPr>
                <w:rFonts w:ascii="Times New Roman"/>
                <w:b w:val="false"/>
                <w:i w:val="false"/>
                <w:color w:val="000000"/>
                <w:sz w:val="20"/>
              </w:rPr>
              <w:t>г) қуғын-сүргiндердi орталық одақтық органдар: Кеңестік Социалистік Республикалар Одағының Жоғарғы Соты мен оның сот алқаларының, СКРО Айрықша бас саяси Басқарма алқасының, Кеңестік Социалистік Республикалар Одағы Iшкi iстер халық комиссариаты - Мемлекет Қауiпсiздiгi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iшкi iстер халық комиссариатының Тергеу Iстерi жөнiндегi комиссиясының және басқа органдар шешiмдерi бойынша қолдануы;</w:t>
            </w:r>
            <w:r>
              <w:br/>
            </w: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35"/>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6"/>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15 (он бес) айлық есептік көрсеткіш</w:t>
            </w:r>
          </w:p>
          <w:bookmarkEnd w:id="3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 да танылады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7"/>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15 (он бес) айлық есептік көрсеткіш</w:t>
            </w:r>
          </w:p>
          <w:bookmarkEnd w:id="3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бостандыңынан айыру орындарында, айдауда, жер аударуда немесе арнайы қоныс аударуда болған саяси қуғын-сүргiндер құрбандарының балалары, сондай-аққуғын-сүргiн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 танылады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8"/>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7 (жеті) айлық есептік көрсеткіш</w:t>
            </w:r>
          </w:p>
          <w:bookmarkEnd w:id="3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тамыз – Қазақстан Республикасының Конституциясы күні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 қаланың (ауданның) құрметті азаматтары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9"/>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10 (он) айлық есептік көрсеткіш</w:t>
            </w:r>
          </w:p>
          <w:bookmarkEnd w:id="39"/>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