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1e15" w14:textId="9d61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Тайынша қаласының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16 сәуірдегі № 356 шешімі. Солтүстік Қазақстан облысының Әділет департаментінде 2020 жылғы 27 сәуірде № 6273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2003 жылғы 20 маусымдағы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Тайынша қаласының жерді аймақтарға бөлу жобасы (схемасы),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ауылдық елді мекендерінің жер учаскелері үшін төлемақының базалық ставкаларына түзету коэффициенттері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Тайынша ауданы мәслихаты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Тайынша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16 сәуірі № 356 шешіміне 1-қосымша</w:t>
            </w:r>
          </w:p>
        </w:tc>
      </w:tr>
    </w:tbl>
    <w:bookmarkStart w:name="z11" w:id="4"/>
    <w:p>
      <w:pPr>
        <w:spacing w:after="0"/>
        <w:ind w:left="0"/>
        <w:jc w:val="left"/>
      </w:pPr>
      <w:r>
        <w:rPr>
          <w:rFonts w:ascii="Times New Roman"/>
          <w:b/>
          <w:i w:val="false"/>
          <w:color w:val="000000"/>
        </w:rPr>
        <w:t xml:space="preserve"> Солтүстік Қазақстан облысы Тайынша ауданы Тайынша қаласының жерлерін аймақтарға бөлу жобасы (схемасы)</w:t>
      </w:r>
    </w:p>
    <w:bookmarkEnd w:id="4"/>
    <w:bookmarkStart w:name="z12"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16 сәуірдегі № 356 шешіміне 2-қосымша</w:t>
            </w:r>
          </w:p>
        </w:tc>
      </w:tr>
    </w:tbl>
    <w:bookmarkStart w:name="z14" w:id="6"/>
    <w:p>
      <w:pPr>
        <w:spacing w:after="0"/>
        <w:ind w:left="0"/>
        <w:jc w:val="left"/>
      </w:pPr>
      <w:r>
        <w:rPr>
          <w:rFonts w:ascii="Times New Roman"/>
          <w:b/>
          <w:i w:val="false"/>
          <w:color w:val="000000"/>
        </w:rPr>
        <w:t xml:space="preserve"> Солтүстік Қазақстан облысы Тайынша ауданы Тайынша қаласы бағалау аймақтарының шекаралары</w:t>
      </w:r>
    </w:p>
    <w:bookmarkEnd w:id="6"/>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Тайынша ауданы мәслихатының 20.06.2025 </w:t>
      </w:r>
      <w:r>
        <w:rPr>
          <w:rFonts w:ascii="Times New Roman"/>
          <w:b w:val="false"/>
          <w:i w:val="false"/>
          <w:color w:val="ff0000"/>
          <w:sz w:val="28"/>
        </w:rPr>
        <w:t>№ 349/24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жерінің солтүстік–шығыс бөлігін алады. Аймақтың шекарасы солтүстік және шығыс жағынан елді мекеннің шекарасы бойынша темір жолдан бөлінген жолақтан батыс жағынан басталады. Қаланың шекарасы болып саналатын, Шағалалы өзенінің арнасы бойынша оңтүстік-шығыс жағынан аймақтың шекарасы өтеді. Аймақтың онтүстік-батыс бөлігінде Строительный бұрылысына қарама-қарсы, Шағалалы өзенінің солтүстік-батысына ауа отырып – көшелер бойынша, Абай көшесімен қиылысқанға дейін Строительный бұрылысы бойынша өтеді, Мағжан Жұмабаев көшесімен қиылысқанға дейін, Абай көшесі бойынша батыс-шығыс жағына жалғасады, Дистанционная көшесімен қиылысқанға дейін Мағжан Жұмабаев көшесі бойынша шекара өтеді, темір жолдарға дейін НҚП оңтүстік жағынан көшенің бұрылысына дейін өтеді, оларды кесіп өтеді және темір жолдың (қоса) бөлінген жолағының батыс жағынан елді мекеннің шекарасында тұйықталады.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жерінің оңтүстік-шығыс бөлігін алады. Аймақтың шекаралары НҚП оңтүстік бөлігінің ауданында бөлінген жолақтармен қиылысады, темір жолдың бөлінген жолақтарының батыс жағы бойынша солтүстік-батыс жағынан аймақтың шекарасы басталады, Дистанционная көшесіне дейін НҚП оңтүстік шекарасы бойымен өтеді. Бұдан әрі аймақтың солтүстік-шығыс шекарасы Дистанционная көшесі бойынша солтүстік-шығыс бағытында Мағжан Жұмабаев көшесінің қиылысына дейін, Мағжан Жұмабаев көшесі бойынша оңтүстік-батыс бағытында Абай көшесінің қиылысына дейін, Строительный бұрылысының қиылысуына дейін Абай көшесі бойынша жалғасады, жайылымды тікелей қиып өте отырып, Строительный бұрылысы бойынша өтеді, Шағалалы өзенінің қиылысына дейін жетеді. Шағалалы өзенінің арнасы бойынша аймақтың оңтүстік-шығыс шекарасы өтеді (қала шекарасы болып саналатын), бағалау аймақтың оңтүстік-батыс жағы қаланың шекарасы болып белгіленді.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жерінің батыс бөлігін алады. Батыс және солтүстік жағынан елді мекеннің шекарасы бойынша темір жолдың бөлінген жолағынан оңтүстік жақтан басталады. Елді мекеннің шекарасында тұйықталып, бөлінген темір жолдың батыс шекарасы бойынша бағалау аймақтың шекарасы солтүстік-шығыс бөлігінде жалғасады.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16 сәуірдегі № 356 шешіміне 3-қосымша</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Тайынша қаласының жер учаскелері үшін төлемақының базалық ставкаларына түзету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қолжетімділік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алшақтық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 функционалдық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торлар және коммуникациялар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сулар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коэффициент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16 сәуірдегі № 356 шешіміне 4-қосымша</w:t>
            </w:r>
          </w:p>
        </w:tc>
      </w:tr>
    </w:tbl>
    <w:bookmarkStart w:name="z18" w:id="8"/>
    <w:p>
      <w:pPr>
        <w:spacing w:after="0"/>
        <w:ind w:left="0"/>
        <w:jc w:val="left"/>
      </w:pPr>
      <w:r>
        <w:rPr>
          <w:rFonts w:ascii="Times New Roman"/>
          <w:b/>
          <w:i w:val="false"/>
          <w:color w:val="000000"/>
        </w:rPr>
        <w:t xml:space="preserve"> Солтүстік Қазақстан облысы Тайынша ауданы ауылдық елді мекендерінің жер учаскелері үшін төлемақының базалық ставкаларына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аймақтарға қатысты,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Золоторунный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Изюм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Новоприречное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Краснокиевка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Подольское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Ивангород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Обуховка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Кременчуг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Тайынша ауданы мәслихатының 20.06.2025 </w:t>
            </w:r>
            <w:r>
              <w:rPr>
                <w:rFonts w:ascii="Times New Roman"/>
                <w:b w:val="false"/>
                <w:i w:val="false"/>
                <w:color w:val="ff0000"/>
                <w:sz w:val="20"/>
              </w:rPr>
              <w:t>№ 349/24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Тайынша ауданы мәслихатының 20.06.2025 </w:t>
            </w:r>
            <w:r>
              <w:rPr>
                <w:rFonts w:ascii="Times New Roman"/>
                <w:b w:val="false"/>
                <w:i w:val="false"/>
                <w:color w:val="ff0000"/>
                <w:sz w:val="20"/>
              </w:rPr>
              <w:t>№ 349/24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Тайынша ауданы мәслихатының 20.06.2025 </w:t>
            </w:r>
            <w:r>
              <w:rPr>
                <w:rFonts w:ascii="Times New Roman"/>
                <w:b w:val="false"/>
                <w:i w:val="false"/>
                <w:color w:val="ff0000"/>
                <w:sz w:val="20"/>
              </w:rPr>
              <w:t>№ 349/24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Тайынша ауданы мәслихатының 20.06.2025 </w:t>
            </w:r>
            <w:r>
              <w:rPr>
                <w:rFonts w:ascii="Times New Roman"/>
                <w:b w:val="false"/>
                <w:i w:val="false"/>
                <w:color w:val="ff0000"/>
                <w:sz w:val="20"/>
              </w:rPr>
              <w:t>№ 349/24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Доброжановка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Краснодольск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Краснокаменка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Тайынша ауданы мәслихатының 20.06.2025 </w:t>
            </w:r>
            <w:r>
              <w:rPr>
                <w:rFonts w:ascii="Times New Roman"/>
                <w:b w:val="false"/>
                <w:i w:val="false"/>
                <w:color w:val="ff0000"/>
                <w:sz w:val="20"/>
              </w:rPr>
              <w:t>№ 349/24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Крамоторовка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Кантемировское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Бахмут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Многоцветное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Ново-Ивановка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Тайынша ауданы мәслихатының 20.06.2025 </w:t>
            </w:r>
            <w:r>
              <w:rPr>
                <w:rFonts w:ascii="Times New Roman"/>
                <w:b w:val="false"/>
                <w:i w:val="false"/>
                <w:color w:val="ff0000"/>
                <w:sz w:val="20"/>
              </w:rPr>
              <w:t>№ 349/24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Новоберезовка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 Николаевка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