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5d2d" w14:textId="b315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2016 жылғы 28 қазандағы № 30 "Солтүстік Қазақстан облысы Тайынша ауданының аз қамтылған отбасыларына (азаматтарына)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18 наурыздағы № 337 шешімі. Солтүстік Қазақстан облысының Әділет департаментінде 2020 жылғы 20 наурызда № 6105 болып тіркелді. Күші жойылды - Солтүстік Қазақстан облысы Тайынша ауданы мәслихатының 2024 жылғы 19 сәуірдегі № 151/13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қаңтардағы "Қазақстан Республикасындағы жергілікті мемлекеттік басқару және өзін-өзі басқару туралы"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аз қамтылған отбасыларына (азаматтарына) тұрғын үй көмегін көрсету мөлшерін және тәртібін айқындау туралы" 2016 жылғы 28 қазандағы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30 қарашада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3938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