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6a22" w14:textId="b566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Тихоокеан ауылдық округінің 2020 – 2022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2020 жылғы 8 қаңтардағы № 330 шешімі. Солтүстік Қазақстан облысының Әділет департаментінде 2020 жылғы 14 қаңтарда № 5955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Тихоокеан ауылдық округінің 2020 - 2022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- 12081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- 1807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-10274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- 12081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Тихоокеан ауылдық округі бюджетінің кірістері Қазақстан Республикасы Бюджет кодексінің 52-1-бабына сәйкес салықтық және салықтық емес түсімдер есебінен қалыптасатыны белгіленсін.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2020 жылға арналған Тихоокеан ауылдық округінің бюджетіне берілетін бюджеттік субвенция 10274 мың теңге сомасында белгіленсін.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Ақтаева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ауданының мәслихаты 2020 жылғы 8 қаңтары № 330 шешіміне 1-қосымша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Тихоокеан ауылдық округінің 2020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367"/>
        <w:gridCol w:w="1367"/>
        <w:gridCol w:w="6293"/>
        <w:gridCol w:w="20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Өнірлерді дамытудың 2025 жылға дейінгі мемлекеттік бағдарламасы шеңберінде өнірлерді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2020 жылғы 08 қаңтардағы № 330 шешіміне 2-қосымша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Тихоокеан ауылдық округінің 2021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367"/>
        <w:gridCol w:w="1367"/>
        <w:gridCol w:w="6293"/>
        <w:gridCol w:w="20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Өнірлерді дамытудың 2025 жылға дейінгі мемлекеттік бағдарламасы шеңберінде өнірлерді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2020 жылғы 08 қаңтардағы № 330 шешіміне 3-қосымша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Тихоокеан ауылдық округінің 2022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367"/>
        <w:gridCol w:w="1367"/>
        <w:gridCol w:w="6293"/>
        <w:gridCol w:w="20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Өнірлерді дамытудың 2025 жылға дейінгі мемлекеттік бағдарламасы шеңберінде өнірлерді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