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eb8c" w14:textId="2a8e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Рощинск ауылдық округінің 2020 – 2022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2020 жылғы 8 қаңтардағы № 334 шешімі. Солтүстік Қазақстан облысының Әділет департаментінде 2020 жылғы 14 қаңтарда № 5935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Рощинск ауылдық округінің 2020 - 2022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- 15262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- 3143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- 12119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- 15262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мын 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Рощинск ауылдық округі бюджетінің кірістері Қазақстан Республикасы Бюджет кодексінің 52-1-бабына сәйкес салықтық және салықтық емес түсімдер есебінен қалыптасатыны белгіленсін.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2020 жылға арналған Рощинск ауылдық округінің бюджетіне берілетін бюджеттік субвенция 12119 мың теңге сомасында белгіленсін.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Ақтаева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ауданының мәслихаты 2020 жылғы 8 қаңтары № 334 шешіміне 1-қосымша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Тайынша ауданы Рощинск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367"/>
        <w:gridCol w:w="1367"/>
        <w:gridCol w:w="6293"/>
        <w:gridCol w:w="20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2020 жылғы 08 қаңтардағы № 334 шешіміне 2-қосымша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 Рощинск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367"/>
        <w:gridCol w:w="1367"/>
        <w:gridCol w:w="6293"/>
        <w:gridCol w:w="20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2020 жылғы 08 қаңтардағы № 334 шешіміне 3-қосымша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Рощинск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367"/>
        <w:gridCol w:w="1367"/>
        <w:gridCol w:w="6293"/>
        <w:gridCol w:w="20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