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231b" w14:textId="e142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2020 – 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319 шешімі. Солтүстік Қазақстан облысының Әділет департаментінде 2020 жылғы 10 қаңтарда № 5857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Тайынша ауданы Большеизюм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- 16772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- 12638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- 36345,2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-19573,2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- 19573,2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Большеизюм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бюджеттен 2020 жылға арналған Большеизюм ауылдық округінің бюджетіне берілетін бюджеттік субвенция 12609 мың теңге сомасында белгіленсін.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Большеизюм ауылдық округінің бюджетінде елді мекендердің санитариясын қамтамасыз етуге Тайынша ауданының бюджетінен 29 мың теңге сомасында ағымдағы нысаналы трансферттер түсімдері есекерілсін.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жылғы 1 қаңтардан бастап қолданысқа енгізіледі.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2020 жылға арналған Большеизюм ауылдық округінің бюджетінде Солтүстік Қазақстан облысы Тайынша аданы Большеизюм ауылдық округінің Большой Изюм ауылында кентішілік жолдарды ағымдағы жөндеуге 19573,2 мың теңге сомасында қарыздар түсімдері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319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2020 жылға арналған Солтүстік Қазақстан облысы Тайынша ауданы Большеизюм ауылдық округінің бюджеті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285"/>
        <w:gridCol w:w="1286"/>
        <w:gridCol w:w="5919"/>
        <w:gridCol w:w="26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319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Большеизюм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319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Большеизюм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