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15d5" w14:textId="ef715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бюджетті бекіту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2020 жылғы 25 желтоқсандағы № 81/2 шешімі. Солтүстік Қазақстан облысының Әділет департаментінде 2020 жылғы 29 желтоқсанда № 6866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14-тармағымен.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кодексiнің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6696949,8 мың теңге:</w:t>
      </w:r>
    </w:p>
    <w:bookmarkEnd w:id="3"/>
    <w:bookmarkStart w:name="z9" w:id="4"/>
    <w:p>
      <w:pPr>
        <w:spacing w:after="0"/>
        <w:ind w:left="0"/>
        <w:jc w:val="both"/>
      </w:pPr>
      <w:r>
        <w:rPr>
          <w:rFonts w:ascii="Times New Roman"/>
          <w:b w:val="false"/>
          <w:i w:val="false"/>
          <w:color w:val="000000"/>
          <w:sz w:val="28"/>
        </w:rPr>
        <w:t>
      салықтық түсімдер – 578618,5 мың теңге;</w:t>
      </w:r>
    </w:p>
    <w:bookmarkEnd w:id="4"/>
    <w:bookmarkStart w:name="z10" w:id="5"/>
    <w:p>
      <w:pPr>
        <w:spacing w:after="0"/>
        <w:ind w:left="0"/>
        <w:jc w:val="both"/>
      </w:pPr>
      <w:r>
        <w:rPr>
          <w:rFonts w:ascii="Times New Roman"/>
          <w:b w:val="false"/>
          <w:i w:val="false"/>
          <w:color w:val="000000"/>
          <w:sz w:val="28"/>
        </w:rPr>
        <w:t>
      салықтық емес түсімдер – 4813,1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12300 мың теңге;</w:t>
      </w:r>
    </w:p>
    <w:bookmarkEnd w:id="6"/>
    <w:bookmarkStart w:name="z12" w:id="7"/>
    <w:p>
      <w:pPr>
        <w:spacing w:after="0"/>
        <w:ind w:left="0"/>
        <w:jc w:val="both"/>
      </w:pPr>
      <w:r>
        <w:rPr>
          <w:rFonts w:ascii="Times New Roman"/>
          <w:b w:val="false"/>
          <w:i w:val="false"/>
          <w:color w:val="000000"/>
          <w:sz w:val="28"/>
        </w:rPr>
        <w:t>
      трансферттер түсімі – 6101218,2 мың теңге;</w:t>
      </w:r>
    </w:p>
    <w:bookmarkEnd w:id="7"/>
    <w:bookmarkStart w:name="z13" w:id="8"/>
    <w:p>
      <w:pPr>
        <w:spacing w:after="0"/>
        <w:ind w:left="0"/>
        <w:jc w:val="both"/>
      </w:pPr>
      <w:r>
        <w:rPr>
          <w:rFonts w:ascii="Times New Roman"/>
          <w:b w:val="false"/>
          <w:i w:val="false"/>
          <w:color w:val="000000"/>
          <w:sz w:val="28"/>
        </w:rPr>
        <w:t>
      2) шығындар – 6743087,3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23517,8 мың теңге:</w:t>
      </w:r>
    </w:p>
    <w:bookmarkEnd w:id="9"/>
    <w:bookmarkStart w:name="z15" w:id="10"/>
    <w:p>
      <w:pPr>
        <w:spacing w:after="0"/>
        <w:ind w:left="0"/>
        <w:jc w:val="both"/>
      </w:pPr>
      <w:r>
        <w:rPr>
          <w:rFonts w:ascii="Times New Roman"/>
          <w:b w:val="false"/>
          <w:i w:val="false"/>
          <w:color w:val="000000"/>
          <w:sz w:val="28"/>
        </w:rPr>
        <w:t>
      бюджеттік кредиттер – 35656,5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12138,7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4"/>
    <w:bookmarkStart w:name="z20" w:id="15"/>
    <w:p>
      <w:pPr>
        <w:spacing w:after="0"/>
        <w:ind w:left="0"/>
        <w:jc w:val="both"/>
      </w:pPr>
      <w:r>
        <w:rPr>
          <w:rFonts w:ascii="Times New Roman"/>
          <w:b w:val="false"/>
          <w:i w:val="false"/>
          <w:color w:val="000000"/>
          <w:sz w:val="28"/>
        </w:rPr>
        <w:t>
      5) бюджет тапшылығы (профициті) – - 69655,3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69655,3 мың теңге;</w:t>
      </w:r>
    </w:p>
    <w:bookmarkEnd w:id="16"/>
    <w:bookmarkStart w:name="z22" w:id="17"/>
    <w:p>
      <w:pPr>
        <w:spacing w:after="0"/>
        <w:ind w:left="0"/>
        <w:jc w:val="both"/>
      </w:pPr>
      <w:r>
        <w:rPr>
          <w:rFonts w:ascii="Times New Roman"/>
          <w:b w:val="false"/>
          <w:i w:val="false"/>
          <w:color w:val="000000"/>
          <w:sz w:val="28"/>
        </w:rPr>
        <w:t>
      қарыздар түсімі – 35656,5 мың теңге;</w:t>
      </w:r>
    </w:p>
    <w:bookmarkEnd w:id="17"/>
    <w:bookmarkStart w:name="z23" w:id="18"/>
    <w:p>
      <w:pPr>
        <w:spacing w:after="0"/>
        <w:ind w:left="0"/>
        <w:jc w:val="both"/>
      </w:pPr>
      <w:r>
        <w:rPr>
          <w:rFonts w:ascii="Times New Roman"/>
          <w:b w:val="false"/>
          <w:i w:val="false"/>
          <w:color w:val="000000"/>
          <w:sz w:val="28"/>
        </w:rPr>
        <w:t>
      қарыздарды өтеу – 12138,7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46137,5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Мамлют ауданы мәслихатының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12-3</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2021 жылға арналған аудандық бюджеттің кірістері Қазақстан Республикасы Бюджет кодексіне сәйкес мына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мемлекеттік кірістер органында тіркеу есебіне қою кезінде мәлімделген аудандық маңызы бар қала, ауыл аумағында орналасқан жеке тұлғалар дербес салық салуға жататын табыстар бойынша жеке табыс салығын қоспағанда, облыстық мәслихат белгілеген кірістерді бөлу нормативтері бойынша жеке табыс салығы:</w:t>
      </w:r>
    </w:p>
    <w:bookmarkEnd w:id="20"/>
    <w:bookmarkStart w:name="z26" w:id="21"/>
    <w:p>
      <w:pPr>
        <w:spacing w:after="0"/>
        <w:ind w:left="0"/>
        <w:jc w:val="both"/>
      </w:pPr>
      <w:r>
        <w:rPr>
          <w:rFonts w:ascii="Times New Roman"/>
          <w:b w:val="false"/>
          <w:i w:val="false"/>
          <w:color w:val="000000"/>
          <w:sz w:val="28"/>
        </w:rPr>
        <w:t>
      жеке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тұрғылықты жері – қалған жеке тұлғалар үшін;</w:t>
      </w:r>
    </w:p>
    <w:bookmarkEnd w:id="22"/>
    <w:bookmarkStart w:name="z28" w:id="23"/>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3"/>
    <w:bookmarkStart w:name="z29" w:id="24"/>
    <w:p>
      <w:pPr>
        <w:spacing w:after="0"/>
        <w:ind w:left="0"/>
        <w:jc w:val="both"/>
      </w:pPr>
      <w:r>
        <w:rPr>
          <w:rFonts w:ascii="Times New Roman"/>
          <w:b w:val="false"/>
          <w:i w:val="false"/>
          <w:color w:val="000000"/>
          <w:sz w:val="28"/>
        </w:rPr>
        <w:t>
      3) аудандық маңызы бар қаланың, ауылдың,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4"/>
    <w:bookmarkStart w:name="z30" w:id="25"/>
    <w:p>
      <w:pPr>
        <w:spacing w:after="0"/>
        <w:ind w:left="0"/>
        <w:jc w:val="both"/>
      </w:pPr>
      <w:r>
        <w:rPr>
          <w:rFonts w:ascii="Times New Roman"/>
          <w:b w:val="false"/>
          <w:i w:val="false"/>
          <w:color w:val="000000"/>
          <w:sz w:val="28"/>
        </w:rPr>
        <w:t>
      4) аудандық маңызы бар қаланың, ауылдың аумағындағы жер учаскелеріне жеке және заңды тұлғалардан алынатын, елдi мекендер жерлерiне салынатын жер салығын қоспағанда, жер салығы;</w:t>
      </w:r>
    </w:p>
    <w:bookmarkEnd w:id="25"/>
    <w:bookmarkStart w:name="z31" w:id="26"/>
    <w:p>
      <w:pPr>
        <w:spacing w:after="0"/>
        <w:ind w:left="0"/>
        <w:jc w:val="both"/>
      </w:pPr>
      <w:r>
        <w:rPr>
          <w:rFonts w:ascii="Times New Roman"/>
          <w:b w:val="false"/>
          <w:i w:val="false"/>
          <w:color w:val="000000"/>
          <w:sz w:val="28"/>
        </w:rPr>
        <w:t>
      5) бірыңғай жер салығы;</w:t>
      </w:r>
    </w:p>
    <w:bookmarkEnd w:id="26"/>
    <w:bookmarkStart w:name="z32" w:id="27"/>
    <w:p>
      <w:pPr>
        <w:spacing w:after="0"/>
        <w:ind w:left="0"/>
        <w:jc w:val="both"/>
      </w:pPr>
      <w:r>
        <w:rPr>
          <w:rFonts w:ascii="Times New Roman"/>
          <w:b w:val="false"/>
          <w:i w:val="false"/>
          <w:color w:val="000000"/>
          <w:sz w:val="28"/>
        </w:rPr>
        <w:t>
      6) акциздер:</w:t>
      </w:r>
    </w:p>
    <w:bookmarkEnd w:id="27"/>
    <w:bookmarkStart w:name="z33" w:id="28"/>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түрлеріне;</w:t>
      </w:r>
    </w:p>
    <w:bookmarkEnd w:id="28"/>
    <w:bookmarkStart w:name="z34" w:id="29"/>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bookmarkEnd w:id="29"/>
    <w:bookmarkStart w:name="z35" w:id="30"/>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bookmarkEnd w:id="30"/>
    <w:bookmarkStart w:name="z36" w:id="31"/>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bookmarkEnd w:id="31"/>
    <w:bookmarkStart w:name="z37" w:id="32"/>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bookmarkEnd w:id="32"/>
    <w:bookmarkStart w:name="z38" w:id="33"/>
    <w:p>
      <w:pPr>
        <w:spacing w:after="0"/>
        <w:ind w:left="0"/>
        <w:jc w:val="both"/>
      </w:pPr>
      <w:r>
        <w:rPr>
          <w:rFonts w:ascii="Times New Roman"/>
          <w:b w:val="false"/>
          <w:i w:val="false"/>
          <w:color w:val="000000"/>
          <w:sz w:val="28"/>
        </w:rPr>
        <w:t>
      бензинге (авиациялық бензинді қоспағанда) және дизель отынына;</w:t>
      </w:r>
    </w:p>
    <w:bookmarkEnd w:id="33"/>
    <w:bookmarkStart w:name="z39" w:id="34"/>
    <w:p>
      <w:pPr>
        <w:spacing w:after="0"/>
        <w:ind w:left="0"/>
        <w:jc w:val="both"/>
      </w:pPr>
      <w:r>
        <w:rPr>
          <w:rFonts w:ascii="Times New Roman"/>
          <w:b w:val="false"/>
          <w:i w:val="false"/>
          <w:color w:val="000000"/>
          <w:sz w:val="28"/>
        </w:rPr>
        <w:t>
      7) жер учаскелерін пайдаланғаны үшін төлемақы;</w:t>
      </w:r>
    </w:p>
    <w:bookmarkEnd w:id="34"/>
    <w:bookmarkStart w:name="z40" w:id="35"/>
    <w:p>
      <w:pPr>
        <w:spacing w:after="0"/>
        <w:ind w:left="0"/>
        <w:jc w:val="both"/>
      </w:pPr>
      <w:r>
        <w:rPr>
          <w:rFonts w:ascii="Times New Roman"/>
          <w:b w:val="false"/>
          <w:i w:val="false"/>
          <w:color w:val="000000"/>
          <w:sz w:val="28"/>
        </w:rPr>
        <w:t xml:space="preserve">
      8) қызметтің жекелеген түрлерімен айналысу құқығы үшін лицензиялық алым; </w:t>
      </w:r>
    </w:p>
    <w:bookmarkEnd w:id="35"/>
    <w:bookmarkStart w:name="z41" w:id="36"/>
    <w:p>
      <w:pPr>
        <w:spacing w:after="0"/>
        <w:ind w:left="0"/>
        <w:jc w:val="both"/>
      </w:pPr>
      <w:r>
        <w:rPr>
          <w:rFonts w:ascii="Times New Roman"/>
          <w:b w:val="false"/>
          <w:i w:val="false"/>
          <w:color w:val="000000"/>
          <w:sz w:val="28"/>
        </w:rPr>
        <w:t>
      9) қызметтің жекелеген түрлерiмен айналысуға лицензияларды пайдаланғаны үшін төлемақы;</w:t>
      </w:r>
    </w:p>
    <w:bookmarkEnd w:id="36"/>
    <w:bookmarkStart w:name="z42" w:id="37"/>
    <w:p>
      <w:pPr>
        <w:spacing w:after="0"/>
        <w:ind w:left="0"/>
        <w:jc w:val="both"/>
      </w:pPr>
      <w:r>
        <w:rPr>
          <w:rFonts w:ascii="Times New Roman"/>
          <w:b w:val="false"/>
          <w:i w:val="false"/>
          <w:color w:val="000000"/>
          <w:sz w:val="28"/>
        </w:rPr>
        <w:t>
      10)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bookmarkEnd w:id="37"/>
    <w:bookmarkStart w:name="z43" w:id="38"/>
    <w:p>
      <w:pPr>
        <w:spacing w:after="0"/>
        <w:ind w:left="0"/>
        <w:jc w:val="both"/>
      </w:pPr>
      <w:r>
        <w:rPr>
          <w:rFonts w:ascii="Times New Roman"/>
          <w:b w:val="false"/>
          <w:i w:val="false"/>
          <w:color w:val="000000"/>
          <w:sz w:val="28"/>
        </w:rPr>
        <w:t xml:space="preserve">
      11) көлік құралдарын мемлекеттік тіркегені, сондай-ақ оларды қайта тіркегені үшін алым; </w:t>
      </w:r>
    </w:p>
    <w:bookmarkEnd w:id="38"/>
    <w:bookmarkStart w:name="z44" w:id="39"/>
    <w:p>
      <w:pPr>
        <w:spacing w:after="0"/>
        <w:ind w:left="0"/>
        <w:jc w:val="both"/>
      </w:pPr>
      <w:r>
        <w:rPr>
          <w:rFonts w:ascii="Times New Roman"/>
          <w:b w:val="false"/>
          <w:i w:val="false"/>
          <w:color w:val="000000"/>
          <w:sz w:val="28"/>
        </w:rPr>
        <w:t>
      12)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bookmarkEnd w:id="39"/>
    <w:bookmarkStart w:name="z45" w:id="40"/>
    <w:p>
      <w:pPr>
        <w:spacing w:after="0"/>
        <w:ind w:left="0"/>
        <w:jc w:val="both"/>
      </w:pPr>
      <w:r>
        <w:rPr>
          <w:rFonts w:ascii="Times New Roman"/>
          <w:b w:val="false"/>
          <w:i w:val="false"/>
          <w:color w:val="000000"/>
          <w:sz w:val="28"/>
        </w:rPr>
        <w:t>
      13) республикалық бюджет есебіне жазылатын консулдық алымнан және мемлекеттік баждардан басқа, мемлекеттік баж.</w:t>
      </w:r>
    </w:p>
    <w:bookmarkEnd w:id="40"/>
    <w:bookmarkStart w:name="z46" w:id="41"/>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41"/>
    <w:bookmarkStart w:name="z47" w:id="42"/>
    <w:p>
      <w:pPr>
        <w:spacing w:after="0"/>
        <w:ind w:left="0"/>
        <w:jc w:val="both"/>
      </w:pPr>
      <w:r>
        <w:rPr>
          <w:rFonts w:ascii="Times New Roman"/>
          <w:b w:val="false"/>
          <w:i w:val="false"/>
          <w:color w:val="000000"/>
          <w:sz w:val="28"/>
        </w:rPr>
        <w:t>
      1) коммуналдық меншіктен түсетін кірістер:</w:t>
      </w:r>
    </w:p>
    <w:bookmarkEnd w:id="42"/>
    <w:bookmarkStart w:name="z48" w:id="43"/>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w:t>
      </w:r>
    </w:p>
    <w:bookmarkEnd w:id="43"/>
    <w:bookmarkStart w:name="z49" w:id="44"/>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w:t>
      </w:r>
    </w:p>
    <w:bookmarkEnd w:id="44"/>
    <w:bookmarkStart w:name="z50" w:id="45"/>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w:t>
      </w:r>
    </w:p>
    <w:bookmarkEnd w:id="45"/>
    <w:bookmarkStart w:name="z51" w:id="46"/>
    <w:p>
      <w:pPr>
        <w:spacing w:after="0"/>
        <w:ind w:left="0"/>
        <w:jc w:val="both"/>
      </w:pPr>
      <w:r>
        <w:rPr>
          <w:rFonts w:ascii="Times New Roman"/>
          <w:b w:val="false"/>
          <w:i w:val="false"/>
          <w:color w:val="000000"/>
          <w:sz w:val="28"/>
        </w:rPr>
        <w:t>
      аудандық маңызы бар қала,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46"/>
    <w:bookmarkStart w:name="z52" w:id="47"/>
    <w:p>
      <w:pPr>
        <w:spacing w:after="0"/>
        <w:ind w:left="0"/>
        <w:jc w:val="both"/>
      </w:pPr>
      <w:r>
        <w:rPr>
          <w:rFonts w:ascii="Times New Roman"/>
          <w:b w:val="false"/>
          <w:i w:val="false"/>
          <w:color w:val="000000"/>
          <w:sz w:val="28"/>
        </w:rPr>
        <w:t>
      аудандық бюджеттен берілген кредиттер бойынша сыйақылар;</w:t>
      </w:r>
    </w:p>
    <w:bookmarkEnd w:id="47"/>
    <w:bookmarkStart w:name="z53" w:id="48"/>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8"/>
    <w:bookmarkStart w:name="z54" w:id="49"/>
    <w:p>
      <w:pPr>
        <w:spacing w:after="0"/>
        <w:ind w:left="0"/>
        <w:jc w:val="both"/>
      </w:pPr>
      <w:r>
        <w:rPr>
          <w:rFonts w:ascii="Times New Roman"/>
          <w:b w:val="false"/>
          <w:i w:val="false"/>
          <w:color w:val="000000"/>
          <w:sz w:val="28"/>
        </w:rPr>
        <w:t>
      2) аудандық бюджеттен қаржыландырылатын мемлекеттік мекемелердің тауарларды (жұмыстарды, көрсетілетін қызметтерді) өткізуінен түсетін түсімдер;</w:t>
      </w:r>
    </w:p>
    <w:bookmarkEnd w:id="49"/>
    <w:bookmarkStart w:name="z55" w:id="50"/>
    <w:p>
      <w:pPr>
        <w:spacing w:after="0"/>
        <w:ind w:left="0"/>
        <w:jc w:val="both"/>
      </w:pPr>
      <w:r>
        <w:rPr>
          <w:rFonts w:ascii="Times New Roman"/>
          <w:b w:val="false"/>
          <w:i w:val="false"/>
          <w:color w:val="000000"/>
          <w:sz w:val="28"/>
        </w:rPr>
        <w:t>
      3) аудандық бюджеттен қаржыландырылатын, мемлекеттік мекемелер ұйымдастыратын мемлекеттік сатып алуды өткізуден түсетін ақша түсімдері;</w:t>
      </w:r>
    </w:p>
    <w:bookmarkEnd w:id="50"/>
    <w:bookmarkStart w:name="z56" w:id="51"/>
    <w:p>
      <w:pPr>
        <w:spacing w:after="0"/>
        <w:ind w:left="0"/>
        <w:jc w:val="both"/>
      </w:pPr>
      <w:r>
        <w:rPr>
          <w:rFonts w:ascii="Times New Roman"/>
          <w:b w:val="false"/>
          <w:i w:val="false"/>
          <w:color w:val="000000"/>
          <w:sz w:val="28"/>
        </w:rPr>
        <w:t>
      4) аудандық маңызы бар қалалардың, ауылдық округтердің әкімдері салатын айыппұлдарды қоспағанда, аудандық бюджеттен қаржыландырылатын мемлекеттік мекемелер салатын айыппұлдар, өсімпұлдар, санкциялар, өндіріп алулар;</w:t>
      </w:r>
    </w:p>
    <w:bookmarkEnd w:id="51"/>
    <w:bookmarkStart w:name="z57" w:id="52"/>
    <w:p>
      <w:pPr>
        <w:spacing w:after="0"/>
        <w:ind w:left="0"/>
        <w:jc w:val="both"/>
      </w:pPr>
      <w:r>
        <w:rPr>
          <w:rFonts w:ascii="Times New Roman"/>
          <w:b w:val="false"/>
          <w:i w:val="false"/>
          <w:color w:val="000000"/>
          <w:sz w:val="28"/>
        </w:rPr>
        <w:t>
      5) аудандық бюджетке түсетін басқа да салықтық емес түсімдер.</w:t>
      </w:r>
    </w:p>
    <w:bookmarkEnd w:id="52"/>
    <w:bookmarkStart w:name="z58" w:id="53"/>
    <w:p>
      <w:pPr>
        <w:spacing w:after="0"/>
        <w:ind w:left="0"/>
        <w:jc w:val="both"/>
      </w:pPr>
      <w:r>
        <w:rPr>
          <w:rFonts w:ascii="Times New Roman"/>
          <w:b w:val="false"/>
          <w:i w:val="false"/>
          <w:color w:val="000000"/>
          <w:sz w:val="28"/>
        </w:rPr>
        <w:t>
      4. Аудандық бюджеттің кірістері келесі негізгі капиталды сатудан түсетін түсімдер есебінен қалыптастырылатыны белгіленсін:</w:t>
      </w:r>
    </w:p>
    <w:bookmarkEnd w:id="53"/>
    <w:bookmarkStart w:name="z59" w:id="54"/>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w:t>
      </w:r>
    </w:p>
    <w:bookmarkEnd w:id="54"/>
    <w:bookmarkStart w:name="z60" w:id="55"/>
    <w:p>
      <w:pPr>
        <w:spacing w:after="0"/>
        <w:ind w:left="0"/>
        <w:jc w:val="both"/>
      </w:pP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p>
    <w:bookmarkEnd w:id="55"/>
    <w:bookmarkStart w:name="z61" w:id="56"/>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End w:id="56"/>
    <w:bookmarkStart w:name="z62" w:id="57"/>
    <w:p>
      <w:pPr>
        <w:spacing w:after="0"/>
        <w:ind w:left="0"/>
        <w:jc w:val="both"/>
      </w:pPr>
      <w:r>
        <w:rPr>
          <w:rFonts w:ascii="Times New Roman"/>
          <w:b w:val="false"/>
          <w:i w:val="false"/>
          <w:color w:val="000000"/>
          <w:sz w:val="28"/>
        </w:rPr>
        <w:t xml:space="preserve">
      5. Аудандық бюджеттің түсімдері: </w:t>
      </w:r>
    </w:p>
    <w:bookmarkEnd w:id="57"/>
    <w:bookmarkStart w:name="z63" w:id="58"/>
    <w:p>
      <w:pPr>
        <w:spacing w:after="0"/>
        <w:ind w:left="0"/>
        <w:jc w:val="both"/>
      </w:pPr>
      <w:r>
        <w:rPr>
          <w:rFonts w:ascii="Times New Roman"/>
          <w:b w:val="false"/>
          <w:i w:val="false"/>
          <w:color w:val="000000"/>
          <w:sz w:val="28"/>
        </w:rPr>
        <w:t xml:space="preserve">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есебінен қалыптастырылатыны белгіленсін. </w:t>
      </w:r>
    </w:p>
    <w:bookmarkEnd w:id="58"/>
    <w:bookmarkStart w:name="z64" w:id="59"/>
    <w:p>
      <w:pPr>
        <w:spacing w:after="0"/>
        <w:ind w:left="0"/>
        <w:jc w:val="both"/>
      </w:pPr>
      <w:r>
        <w:rPr>
          <w:rFonts w:ascii="Times New Roman"/>
          <w:b w:val="false"/>
          <w:i w:val="false"/>
          <w:color w:val="000000"/>
          <w:sz w:val="28"/>
        </w:rPr>
        <w:t>
      6. 2021 жылға арналған Солтүстік Қазақстан облысы Мамлют ауданының бюджетінен аудандық маңызы бар қала, ауылдық округ бюджеттеріне берілетін бюджеттік субвенциялардың көлемі 288000 мың теңге сомасында бекітілсін, соның ішінде:</w:t>
      </w:r>
    </w:p>
    <w:bookmarkEnd w:id="59"/>
    <w:bookmarkStart w:name="z65" w:id="60"/>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 41769 мың теңге; </w:t>
      </w:r>
    </w:p>
    <w:bookmarkEnd w:id="60"/>
    <w:bookmarkStart w:name="z66" w:id="61"/>
    <w:p>
      <w:pPr>
        <w:spacing w:after="0"/>
        <w:ind w:left="0"/>
        <w:jc w:val="both"/>
      </w:pPr>
      <w:r>
        <w:rPr>
          <w:rFonts w:ascii="Times New Roman"/>
          <w:b w:val="false"/>
          <w:i w:val="false"/>
          <w:color w:val="000000"/>
          <w:sz w:val="28"/>
        </w:rPr>
        <w:t xml:space="preserve">
      "Солтүстік Қазақстан облысы Мамлют ауданы Новомихайлов ауылдық округі әкімінің аппараты" коммуналдық мемлекеттік мекемесіне – 29153 мың теңге. </w:t>
      </w:r>
    </w:p>
    <w:bookmarkEnd w:id="61"/>
    <w:bookmarkStart w:name="z67" w:id="62"/>
    <w:p>
      <w:pPr>
        <w:spacing w:after="0"/>
        <w:ind w:left="0"/>
        <w:jc w:val="both"/>
      </w:pPr>
      <w:r>
        <w:rPr>
          <w:rFonts w:ascii="Times New Roman"/>
          <w:b w:val="false"/>
          <w:i w:val="false"/>
          <w:color w:val="000000"/>
          <w:sz w:val="28"/>
        </w:rPr>
        <w:t xml:space="preserve">
      "Солтүстік Қазақстан облысы Мамлют ауданы Андреев ауылдық округі әкімінің аппараты" мемлекеттік мекемесіне – 26056 мың теңге. </w:t>
      </w:r>
    </w:p>
    <w:bookmarkEnd w:id="62"/>
    <w:bookmarkStart w:name="z68" w:id="63"/>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20901 мың теңге; </w:t>
      </w:r>
    </w:p>
    <w:bookmarkEnd w:id="63"/>
    <w:bookmarkStart w:name="z69" w:id="64"/>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24384 мың теңге; </w:t>
      </w:r>
    </w:p>
    <w:bookmarkEnd w:id="64"/>
    <w:bookmarkStart w:name="z70" w:id="65"/>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22631 мың теңге; </w:t>
      </w:r>
    </w:p>
    <w:bookmarkEnd w:id="65"/>
    <w:bookmarkStart w:name="z71" w:id="66"/>
    <w:p>
      <w:pPr>
        <w:spacing w:after="0"/>
        <w:ind w:left="0"/>
        <w:jc w:val="both"/>
      </w:pPr>
      <w:r>
        <w:rPr>
          <w:rFonts w:ascii="Times New Roman"/>
          <w:b w:val="false"/>
          <w:i w:val="false"/>
          <w:color w:val="000000"/>
          <w:sz w:val="28"/>
        </w:rPr>
        <w:t xml:space="preserve">
      "Солтүстік Қазақстан облысы Мамлют ауданы Қызыләскер ауылдық округі әкімінің аппараты" коммуналдық мемлекеттік мекемесіне – 23884 мың теңге; </w:t>
      </w:r>
    </w:p>
    <w:bookmarkEnd w:id="66"/>
    <w:bookmarkStart w:name="z72" w:id="67"/>
    <w:p>
      <w:pPr>
        <w:spacing w:after="0"/>
        <w:ind w:left="0"/>
        <w:jc w:val="both"/>
      </w:pPr>
      <w:r>
        <w:rPr>
          <w:rFonts w:ascii="Times New Roman"/>
          <w:b w:val="false"/>
          <w:i w:val="false"/>
          <w:color w:val="000000"/>
          <w:sz w:val="28"/>
        </w:rPr>
        <w:t xml:space="preserve">
      "Солтүстік Қазақстан облысы Мамлют ауданы Краснознамен ауылдық округі әкімінің аппараты" мемлекеттік мекемесіне – 18867 мың теңге; </w:t>
      </w:r>
    </w:p>
    <w:bookmarkEnd w:id="67"/>
    <w:bookmarkStart w:name="z73" w:id="68"/>
    <w:p>
      <w:pPr>
        <w:spacing w:after="0"/>
        <w:ind w:left="0"/>
        <w:jc w:val="both"/>
      </w:pPr>
      <w:r>
        <w:rPr>
          <w:rFonts w:ascii="Times New Roman"/>
          <w:b w:val="false"/>
          <w:i w:val="false"/>
          <w:color w:val="000000"/>
          <w:sz w:val="28"/>
        </w:rPr>
        <w:t xml:space="preserve">
      "Солтүстік Қазақстан облысы Мамлют ауданы Леденев ауылдық округі әкімінің аппараты" коммуналдық мемлекеттік мекемесіне – 14545 мың теңге; </w:t>
      </w:r>
    </w:p>
    <w:bookmarkEnd w:id="68"/>
    <w:bookmarkStart w:name="z74" w:id="69"/>
    <w:p>
      <w:pPr>
        <w:spacing w:after="0"/>
        <w:ind w:left="0"/>
        <w:jc w:val="both"/>
      </w:pPr>
      <w:r>
        <w:rPr>
          <w:rFonts w:ascii="Times New Roman"/>
          <w:b w:val="false"/>
          <w:i w:val="false"/>
          <w:color w:val="000000"/>
          <w:sz w:val="28"/>
        </w:rPr>
        <w:t xml:space="preserve">
      "Солтүстік Қазақстан облысы Мамлют ауданы Ленин ауылдық округі әкімінің аппараты" коммуналдық мемлекеттік мекемесіне – 26361 мың теңге; </w:t>
      </w:r>
    </w:p>
    <w:bookmarkEnd w:id="69"/>
    <w:bookmarkStart w:name="z75" w:id="70"/>
    <w:p>
      <w:pPr>
        <w:spacing w:after="0"/>
        <w:ind w:left="0"/>
        <w:jc w:val="both"/>
      </w:pPr>
      <w:r>
        <w:rPr>
          <w:rFonts w:ascii="Times New Roman"/>
          <w:b w:val="false"/>
          <w:i w:val="false"/>
          <w:color w:val="000000"/>
          <w:sz w:val="28"/>
        </w:rPr>
        <w:t xml:space="preserve">
      "Солтүстік Қазақстан облысы Мамлют ауданы Пригород ауылдық округі әкімінің аппараты" коммуналдық мемлекеттік мекемесіне – 17835 мың теңге; </w:t>
      </w:r>
    </w:p>
    <w:bookmarkEnd w:id="70"/>
    <w:bookmarkStart w:name="z76" w:id="71"/>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21614 мың теңге.</w:t>
      </w:r>
    </w:p>
    <w:bookmarkEnd w:id="71"/>
    <w:bookmarkStart w:name="z77" w:id="72"/>
    <w:p>
      <w:pPr>
        <w:spacing w:after="0"/>
        <w:ind w:left="0"/>
        <w:jc w:val="both"/>
      </w:pPr>
      <w:r>
        <w:rPr>
          <w:rFonts w:ascii="Times New Roman"/>
          <w:b w:val="false"/>
          <w:i w:val="false"/>
          <w:color w:val="000000"/>
          <w:sz w:val="28"/>
        </w:rPr>
        <w:t>
      6-1. 2021 жылға арналған Солтүстік Қазақстан облысы Мамлют ауданының бюджетінде аудандық бюджеттен бюджеттерге берілетін ағымдағы нысаналы трансферттердің көлемі көзделсін:</w:t>
      </w:r>
    </w:p>
    <w:bookmarkEnd w:id="72"/>
    <w:p>
      <w:pPr>
        <w:spacing w:after="0"/>
        <w:ind w:left="0"/>
        <w:jc w:val="both"/>
      </w:pPr>
      <w:r>
        <w:rPr>
          <w:rFonts w:ascii="Times New Roman"/>
          <w:b w:val="false"/>
          <w:i w:val="false"/>
          <w:color w:val="000000"/>
          <w:sz w:val="28"/>
        </w:rPr>
        <w:t xml:space="preserve">
      "Солтүстік Қазақстан облысы Мамлютка қаласы әкімінің аппараты" коммуналдық мемлекеттік мекемесіне 36658,9 мың теңге сомасында; </w:t>
      </w:r>
    </w:p>
    <w:p>
      <w:pPr>
        <w:spacing w:after="0"/>
        <w:ind w:left="0"/>
        <w:jc w:val="both"/>
      </w:pPr>
      <w:r>
        <w:rPr>
          <w:rFonts w:ascii="Times New Roman"/>
          <w:b w:val="false"/>
          <w:i w:val="false"/>
          <w:color w:val="000000"/>
          <w:sz w:val="28"/>
        </w:rPr>
        <w:t>
      "Солтүстік Қазақстан облысы Мамлют ауданы Андреев ауылдық округі әкімінің аппараты" мемлекеттік мекемесіне – 3284,3 мың теңге;</w:t>
      </w:r>
    </w:p>
    <w:p>
      <w:pPr>
        <w:spacing w:after="0"/>
        <w:ind w:left="0"/>
        <w:jc w:val="both"/>
      </w:pPr>
      <w:r>
        <w:rPr>
          <w:rFonts w:ascii="Times New Roman"/>
          <w:b w:val="false"/>
          <w:i w:val="false"/>
          <w:color w:val="000000"/>
          <w:sz w:val="28"/>
        </w:rPr>
        <w:t xml:space="preserve">
      "Солтүстік Қазақстан облысы Мамлют ауданы Белое ауылдық округі әкімінің аппараты" коммуналдық мемлекеттік мекемесіне – 1000 мың теңге; </w:t>
      </w:r>
    </w:p>
    <w:p>
      <w:pPr>
        <w:spacing w:after="0"/>
        <w:ind w:left="0"/>
        <w:jc w:val="both"/>
      </w:pPr>
      <w:r>
        <w:rPr>
          <w:rFonts w:ascii="Times New Roman"/>
          <w:b w:val="false"/>
          <w:i w:val="false"/>
          <w:color w:val="000000"/>
          <w:sz w:val="28"/>
        </w:rPr>
        <w:t xml:space="preserve">
      "Солтүстік Қазақстан облысы Мамлют ауданы Воскресенов ауылдық округі әкімінің аппараты" коммуналдық мемлекеттік мекемесіне – 2343,8 мың теңге; </w:t>
      </w:r>
    </w:p>
    <w:p>
      <w:pPr>
        <w:spacing w:after="0"/>
        <w:ind w:left="0"/>
        <w:jc w:val="both"/>
      </w:pPr>
      <w:r>
        <w:rPr>
          <w:rFonts w:ascii="Times New Roman"/>
          <w:b w:val="false"/>
          <w:i w:val="false"/>
          <w:color w:val="000000"/>
          <w:sz w:val="28"/>
        </w:rPr>
        <w:t xml:space="preserve">
      "Солтүстік Қазақстан облысы Мамлют ауданы Дубровное ауылдық округі әкімінің аппараты" коммуналдық мемлекеттік мекемесіне – 5310,7 мың теңге; </w:t>
      </w:r>
    </w:p>
    <w:p>
      <w:pPr>
        <w:spacing w:after="0"/>
        <w:ind w:left="0"/>
        <w:jc w:val="both"/>
      </w:pPr>
      <w:r>
        <w:rPr>
          <w:rFonts w:ascii="Times New Roman"/>
          <w:b w:val="false"/>
          <w:i w:val="false"/>
          <w:color w:val="000000"/>
          <w:sz w:val="28"/>
        </w:rPr>
        <w:t>
      "Солтүстік Қазақстан облысы Мамлют ауданы Қызыләскер ауылдық округі әкімінің аппараты" коммуналдық мемлекеттік мекемесіне – 6653,1 мың теңге;</w:t>
      </w:r>
    </w:p>
    <w:p>
      <w:pPr>
        <w:spacing w:after="0"/>
        <w:ind w:left="0"/>
        <w:jc w:val="both"/>
      </w:pPr>
      <w:r>
        <w:rPr>
          <w:rFonts w:ascii="Times New Roman"/>
          <w:b w:val="false"/>
          <w:i w:val="false"/>
          <w:color w:val="000000"/>
          <w:sz w:val="28"/>
        </w:rPr>
        <w:t>
      "Солтүстік Қазақстан облысы Мамлют ауданы Краснознамен ауылдық округі әкімінің аппараты" мемлекеттік мекемесіне – 2820 мың теңге;</w:t>
      </w:r>
    </w:p>
    <w:p>
      <w:pPr>
        <w:spacing w:after="0"/>
        <w:ind w:left="0"/>
        <w:jc w:val="both"/>
      </w:pPr>
      <w:r>
        <w:rPr>
          <w:rFonts w:ascii="Times New Roman"/>
          <w:b w:val="false"/>
          <w:i w:val="false"/>
          <w:color w:val="000000"/>
          <w:sz w:val="28"/>
        </w:rPr>
        <w:t>
      "Солтүстік Қазақстан облысы Мамлют ауданы Леденев ауылдық округі әкімінің аппараты" коммуналдық мемлекеттік мекемесіне – 4698,8 мың теңге;</w:t>
      </w:r>
    </w:p>
    <w:p>
      <w:pPr>
        <w:spacing w:after="0"/>
        <w:ind w:left="0"/>
        <w:jc w:val="both"/>
      </w:pPr>
      <w:r>
        <w:rPr>
          <w:rFonts w:ascii="Times New Roman"/>
          <w:b w:val="false"/>
          <w:i w:val="false"/>
          <w:color w:val="000000"/>
          <w:sz w:val="28"/>
        </w:rPr>
        <w:t>
      "Солтүстік Қазақстан облысы Мамлют ауданы Ленин ауылдық округі әкімінің аппараты" коммуналдық мемлекеттік мекемесіне – 7575 мың теңге;</w:t>
      </w:r>
    </w:p>
    <w:p>
      <w:pPr>
        <w:spacing w:after="0"/>
        <w:ind w:left="0"/>
        <w:jc w:val="both"/>
      </w:pPr>
      <w:r>
        <w:rPr>
          <w:rFonts w:ascii="Times New Roman"/>
          <w:b w:val="false"/>
          <w:i w:val="false"/>
          <w:color w:val="000000"/>
          <w:sz w:val="28"/>
        </w:rPr>
        <w:t>
      "Солтүстік Қазақстан облысы Мамлют ауданы Становое ауылдық округі әкімінің аппараты" коммуналдық мемлекеттік мекемесіне – 3578 мың теңге;</w:t>
      </w:r>
    </w:p>
    <w:p>
      <w:pPr>
        <w:spacing w:after="0"/>
        <w:ind w:left="0"/>
        <w:jc w:val="both"/>
      </w:pPr>
      <w:r>
        <w:rPr>
          <w:rFonts w:ascii="Times New Roman"/>
          <w:b w:val="false"/>
          <w:i w:val="false"/>
          <w:color w:val="000000"/>
          <w:sz w:val="28"/>
        </w:rPr>
        <w:t>
      "Солтүстік Қазақстан облысы Мамлют ауданы Пригород ауылдық округі әкімінің аппараты" коммуналдық мемлекеттік мекемесіне – 2894 мың теңге;</w:t>
      </w:r>
    </w:p>
    <w:p>
      <w:pPr>
        <w:spacing w:after="0"/>
        <w:ind w:left="0"/>
        <w:jc w:val="both"/>
      </w:pPr>
      <w:r>
        <w:rPr>
          <w:rFonts w:ascii="Times New Roman"/>
          <w:b w:val="false"/>
          <w:i w:val="false"/>
          <w:color w:val="000000"/>
          <w:sz w:val="28"/>
        </w:rPr>
        <w:t>
      "Солтүстік Қазақстан облысы Мамлют ауданы Новомихайлов ауылдық округі әкімінің аппараты" коммуналдық мемлекеттік мекемесіне – 20587,4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Солтүстік Қазақстан облысы Мамлют ауданы мәслихатының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12-3</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86" w:id="73"/>
    <w:p>
      <w:pPr>
        <w:spacing w:after="0"/>
        <w:ind w:left="0"/>
        <w:jc w:val="both"/>
      </w:pPr>
      <w:r>
        <w:rPr>
          <w:rFonts w:ascii="Times New Roman"/>
          <w:b w:val="false"/>
          <w:i w:val="false"/>
          <w:color w:val="000000"/>
          <w:sz w:val="28"/>
        </w:rPr>
        <w:t>
      7. 2021 жылға арналған аудандық бюджетте республикалық бюджеттен берілетін ағымдағы нысаналы трансферттер мынадай мөлшерде ескерілсін:</w:t>
      </w:r>
    </w:p>
    <w:bookmarkEnd w:id="73"/>
    <w:bookmarkStart w:name="z87" w:id="74"/>
    <w:p>
      <w:pPr>
        <w:spacing w:after="0"/>
        <w:ind w:left="0"/>
        <w:jc w:val="both"/>
      </w:pPr>
      <w:r>
        <w:rPr>
          <w:rFonts w:ascii="Times New Roman"/>
          <w:b w:val="false"/>
          <w:i w:val="false"/>
          <w:color w:val="000000"/>
          <w:sz w:val="28"/>
        </w:rPr>
        <w:t>
      1) 15030,6 мың теңге - мемлекеттік атаулы әлеуметтік көмекті төлеуге, соның ішінде:</w:t>
      </w:r>
    </w:p>
    <w:bookmarkEnd w:id="74"/>
    <w:p>
      <w:pPr>
        <w:spacing w:after="0"/>
        <w:ind w:left="0"/>
        <w:jc w:val="both"/>
      </w:pPr>
      <w:r>
        <w:rPr>
          <w:rFonts w:ascii="Times New Roman"/>
          <w:b w:val="false"/>
          <w:i w:val="false"/>
          <w:color w:val="000000"/>
          <w:sz w:val="28"/>
        </w:rPr>
        <w:t xml:space="preserve">
      атаулы әлеуметтік көмекке – 12829 мың теңге, </w:t>
      </w:r>
    </w:p>
    <w:p>
      <w:pPr>
        <w:spacing w:after="0"/>
        <w:ind w:left="0"/>
        <w:jc w:val="both"/>
      </w:pPr>
      <w:r>
        <w:rPr>
          <w:rFonts w:ascii="Times New Roman"/>
          <w:b w:val="false"/>
          <w:i w:val="false"/>
          <w:color w:val="000000"/>
          <w:sz w:val="28"/>
        </w:rPr>
        <w:t>
      кепілдікті әлеуметтік пакетке – 2201,6 мың теңге;</w:t>
      </w:r>
    </w:p>
    <w:p>
      <w:pPr>
        <w:spacing w:after="0"/>
        <w:ind w:left="0"/>
        <w:jc w:val="both"/>
      </w:pPr>
      <w:r>
        <w:rPr>
          <w:rFonts w:ascii="Times New Roman"/>
          <w:b w:val="false"/>
          <w:i w:val="false"/>
          <w:color w:val="000000"/>
          <w:sz w:val="28"/>
        </w:rPr>
        <w:t>
      2) 21515 мың теңге - Қазақстан Республикасында мүгедектердің құқықтарын қамтамасыз етуге және өмір сүру сапасын жақсартуға, соның ішінде:</w:t>
      </w:r>
    </w:p>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7376 мың теңге;</w:t>
      </w:r>
    </w:p>
    <w:p>
      <w:pPr>
        <w:spacing w:after="0"/>
        <w:ind w:left="0"/>
        <w:jc w:val="both"/>
      </w:pPr>
      <w:r>
        <w:rPr>
          <w:rFonts w:ascii="Times New Roman"/>
          <w:b w:val="false"/>
          <w:i w:val="false"/>
          <w:color w:val="000000"/>
          <w:sz w:val="28"/>
        </w:rPr>
        <w:t>
      ымдау тілі маманының қызмет көрсету – 0 мың теңге;</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4565 мың теңге;</w:t>
      </w:r>
    </w:p>
    <w:p>
      <w:pPr>
        <w:spacing w:after="0"/>
        <w:ind w:left="0"/>
        <w:jc w:val="both"/>
      </w:pPr>
      <w:r>
        <w:rPr>
          <w:rFonts w:ascii="Times New Roman"/>
          <w:b w:val="false"/>
          <w:i w:val="false"/>
          <w:color w:val="000000"/>
          <w:sz w:val="28"/>
        </w:rPr>
        <w:t>
      протездік-ортопедиялық құралдар – 2400 мың теңге,</w:t>
      </w:r>
    </w:p>
    <w:p>
      <w:pPr>
        <w:spacing w:after="0"/>
        <w:ind w:left="0"/>
        <w:jc w:val="both"/>
      </w:pPr>
      <w:r>
        <w:rPr>
          <w:rFonts w:ascii="Times New Roman"/>
          <w:b w:val="false"/>
          <w:i w:val="false"/>
          <w:color w:val="000000"/>
          <w:sz w:val="28"/>
        </w:rPr>
        <w:t>
      сурдотехникалық құралдар - 336 мың теңге,</w:t>
      </w:r>
    </w:p>
    <w:p>
      <w:pPr>
        <w:spacing w:after="0"/>
        <w:ind w:left="0"/>
        <w:jc w:val="both"/>
      </w:pPr>
      <w:r>
        <w:rPr>
          <w:rFonts w:ascii="Times New Roman"/>
          <w:b w:val="false"/>
          <w:i w:val="false"/>
          <w:color w:val="000000"/>
          <w:sz w:val="28"/>
        </w:rPr>
        <w:t>
      тифлотехникалық құралдар - 5295 мың теңге;</w:t>
      </w:r>
    </w:p>
    <w:p>
      <w:pPr>
        <w:spacing w:after="0"/>
        <w:ind w:left="0"/>
        <w:jc w:val="both"/>
      </w:pPr>
      <w:r>
        <w:rPr>
          <w:rFonts w:ascii="Times New Roman"/>
          <w:b w:val="false"/>
          <w:i w:val="false"/>
          <w:color w:val="000000"/>
          <w:sz w:val="28"/>
        </w:rPr>
        <w:t>
      арнаулы жүріп-тұру құралдары (кресло – арбалар) - 662 мың теңге,</w:t>
      </w:r>
    </w:p>
    <w:p>
      <w:pPr>
        <w:spacing w:after="0"/>
        <w:ind w:left="0"/>
        <w:jc w:val="both"/>
      </w:pPr>
      <w:r>
        <w:rPr>
          <w:rFonts w:ascii="Times New Roman"/>
          <w:b w:val="false"/>
          <w:i w:val="false"/>
          <w:color w:val="000000"/>
          <w:sz w:val="28"/>
        </w:rPr>
        <w:t>
      санаторлық-курорттық емделу - 881 мың теңге;</w:t>
      </w:r>
    </w:p>
    <w:p>
      <w:pPr>
        <w:spacing w:after="0"/>
        <w:ind w:left="0"/>
        <w:jc w:val="both"/>
      </w:pPr>
      <w:r>
        <w:rPr>
          <w:rFonts w:ascii="Times New Roman"/>
          <w:b w:val="false"/>
          <w:i w:val="false"/>
          <w:color w:val="000000"/>
          <w:sz w:val="28"/>
        </w:rPr>
        <w:t>
      3) 135697 мың теңге – нәтижелі жұмыспен қамтуды және жаппай кәсіпкерлікті дамытудың 2017–2021 жылдарға арналған "Еңбек" мемлекеттік бағдарламасы шеңберінде еңбек нарығын дамытуға, соның ішінде: жалақыны бөлшектеп субсидиялау – 6776 мың теңге, көшуге субсидия беру – 53388 мың теңге, жастар тәжірибесі – 1967 мың теңге, тұрғын үйді жалдауға (жалға) беруге және коммуналдық шығындарды өтеуге – 9000 мың теңге, жұмыс берушілерге арналған субсидиялар – 0 мың теңге, қоғамдық жұмыстар – 42400 мың теңге, жаңа бизнес-идеяларды іске асыруға қоныс аударушыларға гранттар (200 айлық есептік көрсеткіштері) – 22166 мың теңге;</w:t>
      </w:r>
    </w:p>
    <w:bookmarkStart w:name="z107" w:id="75"/>
    <w:p>
      <w:pPr>
        <w:spacing w:after="0"/>
        <w:ind w:left="0"/>
        <w:jc w:val="both"/>
      </w:pPr>
      <w:r>
        <w:rPr>
          <w:rFonts w:ascii="Times New Roman"/>
          <w:b w:val="false"/>
          <w:i w:val="false"/>
          <w:color w:val="000000"/>
          <w:sz w:val="28"/>
        </w:rPr>
        <w:t xml:space="preserve">
      4) 14135 мың теңге - мемлекеттік халықты әлеуметтік қорғау ұйымдарында арнаулы әлеуметтік қызмет көрсететін қызметкерлердің еңбекақысына қосымша ақы белгілеуге; </w:t>
      </w:r>
    </w:p>
    <w:bookmarkEnd w:id="75"/>
    <w:bookmarkStart w:name="z108" w:id="76"/>
    <w:p>
      <w:pPr>
        <w:spacing w:after="0"/>
        <w:ind w:left="0"/>
        <w:jc w:val="both"/>
      </w:pPr>
      <w:r>
        <w:rPr>
          <w:rFonts w:ascii="Times New Roman"/>
          <w:b w:val="false"/>
          <w:i w:val="false"/>
          <w:color w:val="000000"/>
          <w:sz w:val="28"/>
        </w:rPr>
        <w:t>
      5) 15730 мың теңге - 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w:t>
      </w:r>
    </w:p>
    <w:bookmarkEnd w:id="76"/>
    <w:bookmarkStart w:name="z109" w:id="77"/>
    <w:p>
      <w:pPr>
        <w:spacing w:after="0"/>
        <w:ind w:left="0"/>
        <w:jc w:val="both"/>
      </w:pPr>
      <w:r>
        <w:rPr>
          <w:rFonts w:ascii="Times New Roman"/>
          <w:b w:val="false"/>
          <w:i w:val="false"/>
          <w:color w:val="000000"/>
          <w:sz w:val="28"/>
        </w:rPr>
        <w:t>
      6) 200000 мың теңге - Нәтижелі жұмыспен қамтуды және жаппай кәсіпкерлікті дамытудың 2017-2021 жылдарға арналған "Еңбек" мемлекеттік бағдарламасы шеңберінде еңбек күші артық өңірлерден қоныс аударушылар үшін тұрғын үй сатып алуға;</w:t>
      </w:r>
    </w:p>
    <w:bookmarkEnd w:id="77"/>
    <w:bookmarkStart w:name="z110" w:id="78"/>
    <w:p>
      <w:pPr>
        <w:spacing w:after="0"/>
        <w:ind w:left="0"/>
        <w:jc w:val="both"/>
      </w:pPr>
      <w:r>
        <w:rPr>
          <w:rFonts w:ascii="Times New Roman"/>
          <w:b w:val="false"/>
          <w:i w:val="false"/>
          <w:color w:val="000000"/>
          <w:sz w:val="28"/>
        </w:rPr>
        <w:t>
      7) 205439 мың теңге - дамытуға нысаналы трансферттер – "Нұрлы жер" тұрғын үй құрылысы Бағдарламасы шеңберінде коммуналдық тұрғын үй қорының тұрғын үйін салуға және (немесе) реконструкциялауға, соның ішінде:</w:t>
      </w:r>
    </w:p>
    <w:bookmarkEnd w:id="78"/>
    <w:p>
      <w:pPr>
        <w:spacing w:after="0"/>
        <w:ind w:left="0"/>
        <w:jc w:val="both"/>
      </w:pPr>
      <w:r>
        <w:rPr>
          <w:rFonts w:ascii="Times New Roman"/>
          <w:b w:val="false"/>
          <w:i w:val="false"/>
          <w:color w:val="000000"/>
          <w:sz w:val="28"/>
        </w:rPr>
        <w:t>
      Мамлютка қаласында 30 пәтерлі тұрғын үй салу - халықтың әлеуметтік осал топтары үшін тұрғын үй салу – 191825 мың теңге,</w:t>
      </w:r>
    </w:p>
    <w:p>
      <w:pPr>
        <w:spacing w:after="0"/>
        <w:ind w:left="0"/>
        <w:jc w:val="both"/>
      </w:pPr>
      <w:r>
        <w:rPr>
          <w:rFonts w:ascii="Times New Roman"/>
          <w:b w:val="false"/>
          <w:i w:val="false"/>
          <w:color w:val="000000"/>
          <w:sz w:val="28"/>
        </w:rPr>
        <w:t>
      Мамлютка қаласында 30 пәтерлі тұрғын үй салу - аз қамтылған көп балалы отбасылар үшін тұрғын үй салу – 13614 мың теңге;</w:t>
      </w:r>
    </w:p>
    <w:p>
      <w:pPr>
        <w:spacing w:after="0"/>
        <w:ind w:left="0"/>
        <w:jc w:val="both"/>
      </w:pPr>
      <w:r>
        <w:rPr>
          <w:rFonts w:ascii="Times New Roman"/>
          <w:b w:val="false"/>
          <w:i w:val="false"/>
          <w:color w:val="000000"/>
          <w:sz w:val="28"/>
        </w:rPr>
        <w:t>
      72199 мың теңге - дамытуға нысаналы трансферттер – "Нұрлы жер" тұрғын үй құрылысы Бағдарламасы шеңберінде инженерлік-коммуникациялық инфрақұрылымды дамытуға және (немесе) жайластыруға, соның ішінде:</w:t>
      </w:r>
    </w:p>
    <w:p>
      <w:pPr>
        <w:spacing w:after="0"/>
        <w:ind w:left="0"/>
        <w:jc w:val="both"/>
      </w:pPr>
      <w:r>
        <w:rPr>
          <w:rFonts w:ascii="Times New Roman"/>
          <w:b w:val="false"/>
          <w:i w:val="false"/>
          <w:color w:val="000000"/>
          <w:sz w:val="28"/>
        </w:rPr>
        <w:t>
      Мамлютка қаласында 30 пәтерлі тұрғын үй салу - электрмен жабдықтаудың сыртқы желілері – 6363 мың теңге,</w:t>
      </w:r>
    </w:p>
    <w:p>
      <w:pPr>
        <w:spacing w:after="0"/>
        <w:ind w:left="0"/>
        <w:jc w:val="both"/>
      </w:pPr>
      <w:r>
        <w:rPr>
          <w:rFonts w:ascii="Times New Roman"/>
          <w:b w:val="false"/>
          <w:i w:val="false"/>
          <w:color w:val="000000"/>
          <w:sz w:val="28"/>
        </w:rPr>
        <w:t>
      Мамлютка қаласында 30 пәтерлі тұрғын үй салу - сыртқы инженерлік желілер және абаттандыру – 65836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Солтүстік Қазақстан облысы Мамлют ауданы мәслихатының 14.04.2021 </w:t>
      </w:r>
      <w:r>
        <w:rPr>
          <w:rFonts w:ascii="Times New Roman"/>
          <w:b w:val="false"/>
          <w:i w:val="false"/>
          <w:color w:val="000000"/>
          <w:sz w:val="28"/>
        </w:rPr>
        <w:t>№ 4/3</w:t>
      </w:r>
      <w:r>
        <w:rPr>
          <w:rFonts w:ascii="Times New Roman"/>
          <w:b w:val="false"/>
          <w:i w:val="false"/>
          <w:color w:val="ff0000"/>
          <w:sz w:val="28"/>
        </w:rPr>
        <w:t xml:space="preserve"> (01.01.2021 бастап қолданысқа енгізіледі);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12-3</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2021 жылға арналған аудандық бюджетте Қазақстан Республикасы Ұлттық қорынан бөлінетін нысаналы трансферттер мынадай мөлшерде ескерілсін: </w:t>
      </w:r>
    </w:p>
    <w:p>
      <w:pPr>
        <w:spacing w:after="0"/>
        <w:ind w:left="0"/>
        <w:jc w:val="both"/>
      </w:pPr>
      <w:r>
        <w:rPr>
          <w:rFonts w:ascii="Times New Roman"/>
          <w:b w:val="false"/>
          <w:i w:val="false"/>
          <w:color w:val="000000"/>
          <w:sz w:val="28"/>
        </w:rPr>
        <w:t>
      1) 37143 мың теңге – мемлекеттік ұйымдар қызметкерлерінің жалақысын көтеруге: стационарлық және жартылай стационарлық үлгідегі медициналық-әлеуметтік мекемелер, үйде қызмет көрсетуді, уақытша болуды ұйымдастыру, халықты жұмыспен қамту орталықтары;</w:t>
      </w:r>
    </w:p>
    <w:p>
      <w:pPr>
        <w:spacing w:after="0"/>
        <w:ind w:left="0"/>
        <w:jc w:val="both"/>
      </w:pPr>
      <w:r>
        <w:rPr>
          <w:rFonts w:ascii="Times New Roman"/>
          <w:b w:val="false"/>
          <w:i w:val="false"/>
          <w:color w:val="000000"/>
          <w:sz w:val="28"/>
        </w:rPr>
        <w:t>
      2) 1583191 мың теңге – көлік инфрақұрылымының басым жобаларын іске асыруға, соның ішінде:</w:t>
      </w:r>
    </w:p>
    <w:p>
      <w:pPr>
        <w:spacing w:after="0"/>
        <w:ind w:left="0"/>
        <w:jc w:val="both"/>
      </w:pPr>
      <w:r>
        <w:rPr>
          <w:rFonts w:ascii="Times New Roman"/>
          <w:b w:val="false"/>
          <w:i w:val="false"/>
          <w:color w:val="000000"/>
          <w:sz w:val="28"/>
        </w:rPr>
        <w:t>
      аудандық маңызы бар КТММ-21 "Челябинск-Новосибирск" -Краснознамен-Беловка" М-51 автомобиль жолы" автомобиль жолын орташа жөндеу, 6-14 километр – 400573 мың теңге,КТММ-21 "М-51 РФ шекарасы (Челябинскке) РФ шекарасы (Новосибирскке)"-Краснознамен-Беловка" автомобиль жолын орташа жөндеу, 0-6,0 километр – 195812 мың теңге, аудандық маңызы бар КТММ-23 "Қызыләскер-Раздольное" автомобиль жолын орташа жөндеу, 0-17 километр – 269890,7 мың теңге, аудандық маңызы бар КТММ-24 "Дубровное-Михайловка" автомобиль жолын орташа жөндеу, 0-19,5 километр – 620830 мың теңге, аудандық маңызы бар КТММ-6 "Республикалық маңызы бар А-21 "Мамлютка-Қостанай"-Воскресеновка-Боголюбово-Надежка" автомобиль жолын орташа жөндеу 0-23,0 километр – 96085,3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7-1-тармақпен толықтырылды - Солтүстік Қазақстан облысы Мамлют ауданы мәслихатының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13" w:id="79"/>
    <w:p>
      <w:pPr>
        <w:spacing w:after="0"/>
        <w:ind w:left="0"/>
        <w:jc w:val="both"/>
      </w:pPr>
      <w:r>
        <w:rPr>
          <w:rFonts w:ascii="Times New Roman"/>
          <w:b w:val="false"/>
          <w:i w:val="false"/>
          <w:color w:val="000000"/>
          <w:sz w:val="28"/>
        </w:rPr>
        <w:t>
      8. 2021 жылға арналған аудандық бюджетте облыстық бюджеттен берілетін ағымдағы нысаналы трансферттер мынадай мөлшерде ескерілсін:</w:t>
      </w:r>
    </w:p>
    <w:bookmarkEnd w:id="79"/>
    <w:bookmarkStart w:name="z114" w:id="80"/>
    <w:p>
      <w:pPr>
        <w:spacing w:after="0"/>
        <w:ind w:left="0"/>
        <w:jc w:val="both"/>
      </w:pPr>
      <w:r>
        <w:rPr>
          <w:rFonts w:ascii="Times New Roman"/>
          <w:b w:val="false"/>
          <w:i w:val="false"/>
          <w:color w:val="000000"/>
          <w:sz w:val="28"/>
        </w:rPr>
        <w:t>
      1) 2848,1 мың теңге - мәдениет демалыс үйлері жанындағы мәдени-сауықтыру орталықтарын жарақтандыруға;</w:t>
      </w:r>
    </w:p>
    <w:bookmarkEnd w:id="80"/>
    <w:bookmarkStart w:name="z115" w:id="81"/>
    <w:p>
      <w:pPr>
        <w:spacing w:after="0"/>
        <w:ind w:left="0"/>
        <w:jc w:val="both"/>
      </w:pPr>
      <w:r>
        <w:rPr>
          <w:rFonts w:ascii="Times New Roman"/>
          <w:b w:val="false"/>
          <w:i w:val="false"/>
          <w:color w:val="000000"/>
          <w:sz w:val="28"/>
        </w:rPr>
        <w:t>
      2) 302877 мың теңге - Мамлютка қаласының жолдарын орташа жөндеуге;</w:t>
      </w:r>
    </w:p>
    <w:bookmarkEnd w:id="81"/>
    <w:p>
      <w:pPr>
        <w:spacing w:after="0"/>
        <w:ind w:left="0"/>
        <w:jc w:val="both"/>
      </w:pPr>
      <w:r>
        <w:rPr>
          <w:rFonts w:ascii="Times New Roman"/>
          <w:b w:val="false"/>
          <w:i w:val="false"/>
          <w:color w:val="000000"/>
          <w:sz w:val="28"/>
        </w:rPr>
        <w:t>
      3) 30000 мың теңге - Дубровное ауылындағы Конституция көшесі бойынша бағыттық әдіспен асфальтбетонды жолды орташа шұңқырлы жөндеуге;</w:t>
      </w:r>
    </w:p>
    <w:bookmarkStart w:name="z117" w:id="82"/>
    <w:p>
      <w:pPr>
        <w:spacing w:after="0"/>
        <w:ind w:left="0"/>
        <w:jc w:val="both"/>
      </w:pPr>
      <w:r>
        <w:rPr>
          <w:rFonts w:ascii="Times New Roman"/>
          <w:b w:val="false"/>
          <w:i w:val="false"/>
          <w:color w:val="000000"/>
          <w:sz w:val="28"/>
        </w:rPr>
        <w:t>
      4) 9725 мың теңге - Мамлютка қаласының орталық қазандығын іске қосу-жөндеу жұмыстарына;</w:t>
      </w:r>
    </w:p>
    <w:bookmarkEnd w:id="82"/>
    <w:bookmarkStart w:name="z118" w:id="83"/>
    <w:p>
      <w:pPr>
        <w:spacing w:after="0"/>
        <w:ind w:left="0"/>
        <w:jc w:val="both"/>
      </w:pPr>
      <w:r>
        <w:rPr>
          <w:rFonts w:ascii="Times New Roman"/>
          <w:b w:val="false"/>
          <w:i w:val="false"/>
          <w:color w:val="000000"/>
          <w:sz w:val="28"/>
        </w:rPr>
        <w:t>
      5) 2813 мың теңге - Пчелино ауылындағы Иван Шухов көшесі, Мектеп көшесі бойынша санациялау әдіспен су құбырының тарату желілерін ағымдағы жөндеуге;</w:t>
      </w:r>
    </w:p>
    <w:bookmarkEnd w:id="83"/>
    <w:bookmarkStart w:name="z119" w:id="84"/>
    <w:p>
      <w:pPr>
        <w:spacing w:after="0"/>
        <w:ind w:left="0"/>
        <w:jc w:val="both"/>
      </w:pPr>
      <w:r>
        <w:rPr>
          <w:rFonts w:ascii="Times New Roman"/>
          <w:b w:val="false"/>
          <w:i w:val="false"/>
          <w:color w:val="000000"/>
          <w:sz w:val="28"/>
        </w:rPr>
        <w:t>
      6) 2300 мың теңге – Дубровное ауылындағы су құбырын тесу әдісімен ағымдағы жөндеуге;</w:t>
      </w:r>
    </w:p>
    <w:bookmarkEnd w:id="84"/>
    <w:bookmarkStart w:name="z120" w:id="85"/>
    <w:p>
      <w:pPr>
        <w:spacing w:after="0"/>
        <w:ind w:left="0"/>
        <w:jc w:val="both"/>
      </w:pPr>
      <w:r>
        <w:rPr>
          <w:rFonts w:ascii="Times New Roman"/>
          <w:b w:val="false"/>
          <w:i w:val="false"/>
          <w:color w:val="000000"/>
          <w:sz w:val="28"/>
        </w:rPr>
        <w:t>
      7) 8200 мың теңге – Становое ауылындағы сукернеуіш мұнарасын сатып алуға және орнатуға;</w:t>
      </w:r>
    </w:p>
    <w:bookmarkEnd w:id="85"/>
    <w:bookmarkStart w:name="z121" w:id="86"/>
    <w:p>
      <w:pPr>
        <w:spacing w:after="0"/>
        <w:ind w:left="0"/>
        <w:jc w:val="both"/>
      </w:pPr>
      <w:r>
        <w:rPr>
          <w:rFonts w:ascii="Times New Roman"/>
          <w:b w:val="false"/>
          <w:i w:val="false"/>
          <w:color w:val="000000"/>
          <w:sz w:val="28"/>
        </w:rPr>
        <w:t>
      8) 40000 мың теңге - Мамлютка қаласындағы ӘЖ-0,4 кВ бар тіректері бойынша көше жарығын реконструкциялауға;</w:t>
      </w:r>
    </w:p>
    <w:bookmarkEnd w:id="86"/>
    <w:bookmarkStart w:name="z122" w:id="87"/>
    <w:p>
      <w:pPr>
        <w:spacing w:after="0"/>
        <w:ind w:left="0"/>
        <w:jc w:val="both"/>
      </w:pPr>
      <w:r>
        <w:rPr>
          <w:rFonts w:ascii="Times New Roman"/>
          <w:b w:val="false"/>
          <w:i w:val="false"/>
          <w:color w:val="000000"/>
          <w:sz w:val="28"/>
        </w:rPr>
        <w:t>
      9) 102701,1 мың теңге - Мамлютка қаласында 30 пәтерлі тұрғын үй салуға – "Нұрлы жер" тұрғын үй құрылысы Бағдарламасы шеңберінде коммуналдық тұрғын үй қорының тұрғын үйін салу және (немесе) реконструкциялау;</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Солтүстік Қазақстан облысы Мамлют ауданы мәслихатының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8022,1 мың теңге - дамытуға нысаналы трансферттер - "Нұрлы жер" тұрғын үй құрылысы Бағдарламасы шеңберінде инженерлік-коммуникациялық инфрақұрылымды дамыту және (немесе) жайластыру, соның ішінде:</w:t>
      </w:r>
    </w:p>
    <w:p>
      <w:pPr>
        <w:spacing w:after="0"/>
        <w:ind w:left="0"/>
        <w:jc w:val="both"/>
      </w:pPr>
      <w:r>
        <w:rPr>
          <w:rFonts w:ascii="Times New Roman"/>
          <w:b w:val="false"/>
          <w:i w:val="false"/>
          <w:color w:val="000000"/>
          <w:sz w:val="28"/>
        </w:rPr>
        <w:t>
      Мамлютка қаласындағы 30 пәтерлі тұрғын үй салу (сыртқы инженерлік желілер және абаттандыру) -7315,1 мың теңге,</w:t>
      </w:r>
    </w:p>
    <w:p>
      <w:pPr>
        <w:spacing w:after="0"/>
        <w:ind w:left="0"/>
        <w:jc w:val="both"/>
      </w:pPr>
      <w:r>
        <w:rPr>
          <w:rFonts w:ascii="Times New Roman"/>
          <w:b w:val="false"/>
          <w:i w:val="false"/>
          <w:color w:val="000000"/>
          <w:sz w:val="28"/>
        </w:rPr>
        <w:t>
      Мамлютка қаласындағы 30 пәтерлі тұрғын үй салу (электрмен жабдықтаудың сыртқы желілері) -707 мың теңге;</w:t>
      </w:r>
    </w:p>
    <w:p>
      <w:pPr>
        <w:spacing w:after="0"/>
        <w:ind w:left="0"/>
        <w:jc w:val="both"/>
      </w:pPr>
      <w:r>
        <w:rPr>
          <w:rFonts w:ascii="Times New Roman"/>
          <w:b w:val="false"/>
          <w:i w:val="false"/>
          <w:color w:val="000000"/>
          <w:sz w:val="28"/>
        </w:rPr>
        <w:t>
      12) 515,9 мың теңге – ауылдық кітапханаларды интернет желісіне қосуға, телефондандыруға, интернет үшін компьютерлер сатып алуға;</w:t>
      </w:r>
    </w:p>
    <w:p>
      <w:pPr>
        <w:spacing w:after="0"/>
        <w:ind w:left="0"/>
        <w:jc w:val="both"/>
      </w:pPr>
      <w:r>
        <w:rPr>
          <w:rFonts w:ascii="Times New Roman"/>
          <w:b w:val="false"/>
          <w:i w:val="false"/>
          <w:color w:val="000000"/>
          <w:sz w:val="28"/>
        </w:rPr>
        <w:t>
      13) 3459,5 мың теңге - 9 мамырға біржолғы төлемдерге;</w:t>
      </w:r>
    </w:p>
    <w:p>
      <w:pPr>
        <w:spacing w:after="0"/>
        <w:ind w:left="0"/>
        <w:jc w:val="both"/>
      </w:pPr>
      <w:r>
        <w:rPr>
          <w:rFonts w:ascii="Times New Roman"/>
          <w:b w:val="false"/>
          <w:i w:val="false"/>
          <w:color w:val="000000"/>
          <w:sz w:val="28"/>
        </w:rPr>
        <w:t>
      14) 90260 мың теңге – Бостандық ауылындағы ауылдық клуб ғимаратын реконструкциялауға.</w:t>
      </w:r>
    </w:p>
    <w:p>
      <w:pPr>
        <w:spacing w:after="0"/>
        <w:ind w:left="0"/>
        <w:jc w:val="both"/>
      </w:pPr>
      <w:r>
        <w:rPr>
          <w:rFonts w:ascii="Times New Roman"/>
          <w:b w:val="false"/>
          <w:i w:val="false"/>
          <w:color w:val="000000"/>
          <w:sz w:val="28"/>
        </w:rPr>
        <w:t xml:space="preserve">
      15) 1678,8 мың теңге – протездік-ортопедиялық құралдарға; </w:t>
      </w:r>
    </w:p>
    <w:p>
      <w:pPr>
        <w:spacing w:after="0"/>
        <w:ind w:left="0"/>
        <w:jc w:val="both"/>
      </w:pPr>
      <w:r>
        <w:rPr>
          <w:rFonts w:ascii="Times New Roman"/>
          <w:b w:val="false"/>
          <w:i w:val="false"/>
          <w:color w:val="000000"/>
          <w:sz w:val="28"/>
        </w:rPr>
        <w:t>
      16) 94423,8 мың теңге – жергілікті атқарушы органдардың мемлекеттік қызметшілерінің жалақысын арттыруға;</w:t>
      </w:r>
    </w:p>
    <w:p>
      <w:pPr>
        <w:spacing w:after="0"/>
        <w:ind w:left="0"/>
        <w:jc w:val="both"/>
      </w:pPr>
      <w:r>
        <w:rPr>
          <w:rFonts w:ascii="Times New Roman"/>
          <w:b w:val="false"/>
          <w:i w:val="false"/>
          <w:color w:val="000000"/>
          <w:sz w:val="28"/>
        </w:rPr>
        <w:t>
      17) 169583 мың теңге – "Мамлютка қаласын айналып өту" жолды күрделі жөндеуге;</w:t>
      </w:r>
    </w:p>
    <w:p>
      <w:pPr>
        <w:spacing w:after="0"/>
        <w:ind w:left="0"/>
        <w:jc w:val="both"/>
      </w:pPr>
      <w:r>
        <w:rPr>
          <w:rFonts w:ascii="Times New Roman"/>
          <w:b w:val="false"/>
          <w:i w:val="false"/>
          <w:color w:val="000000"/>
          <w:sz w:val="28"/>
        </w:rPr>
        <w:t>
      18) 10000 мың теңге - Бексейіт ауылындағы кентішілік жолдарды ағымдағы жөндеуге;</w:t>
      </w:r>
    </w:p>
    <w:bookmarkStart w:name="z83" w:id="88"/>
    <w:p>
      <w:pPr>
        <w:spacing w:after="0"/>
        <w:ind w:left="0"/>
        <w:jc w:val="both"/>
      </w:pPr>
      <w:r>
        <w:rPr>
          <w:rFonts w:ascii="Times New Roman"/>
          <w:b w:val="false"/>
          <w:i w:val="false"/>
          <w:color w:val="000000"/>
          <w:sz w:val="28"/>
        </w:rPr>
        <w:t>
      19) 4500 мың теңге - Мамлютка қаласындағы аудандық кітапхана ғимаратына күрделі жөндеу жүргізуге.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Солтүстік Қазақстан облысы Мамлют ауданы мәслихатының 14.04.2021 </w:t>
      </w:r>
      <w:r>
        <w:rPr>
          <w:rFonts w:ascii="Times New Roman"/>
          <w:b w:val="false"/>
          <w:i w:val="false"/>
          <w:color w:val="000000"/>
          <w:sz w:val="28"/>
        </w:rPr>
        <w:t>№ 4/3</w:t>
      </w:r>
      <w:r>
        <w:rPr>
          <w:rFonts w:ascii="Times New Roman"/>
          <w:b w:val="false"/>
          <w:i w:val="false"/>
          <w:color w:val="ff0000"/>
          <w:sz w:val="28"/>
        </w:rPr>
        <w:t xml:space="preserve"> (01.01.2021 бастап қолданысқа енгізіледі) шешімімен; ; 15.06.2021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12-3</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23" w:id="89"/>
    <w:p>
      <w:pPr>
        <w:spacing w:after="0"/>
        <w:ind w:left="0"/>
        <w:jc w:val="both"/>
      </w:pPr>
      <w:r>
        <w:rPr>
          <w:rFonts w:ascii="Times New Roman"/>
          <w:b w:val="false"/>
          <w:i w:val="false"/>
          <w:color w:val="000000"/>
          <w:sz w:val="28"/>
        </w:rPr>
        <w:t>
      9. 2021 жылға арналған аудандық бюджетте 35656,5 мың теңге сомада республикалық бюджеттен мамандарға әлеуметтік көмек көрсету шараларын іске асыруға бюджеттік кредиттер ескерілсін.</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9-1. Алып тасталды - Солтүстік Қазақстан облысы Мамлют ауданы мәслихатының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Шешім 9-1-тармақпен толықтырылды - Солтүстік Қазақстан облысы Мамлют ауданы мәслихатының 14.04.2021 </w:t>
      </w:r>
      <w:r>
        <w:rPr>
          <w:rFonts w:ascii="Times New Roman"/>
          <w:b w:val="false"/>
          <w:i w:val="false"/>
          <w:color w:val="000000"/>
          <w:sz w:val="28"/>
        </w:rPr>
        <w:t>№ 4/3</w:t>
      </w:r>
      <w:r>
        <w:rPr>
          <w:rFonts w:ascii="Times New Roman"/>
          <w:b w:val="false"/>
          <w:i w:val="false"/>
          <w:color w:val="ff0000"/>
          <w:sz w:val="28"/>
        </w:rPr>
        <w:t xml:space="preserve"> (01.01.2021 бастап қолданысқа енгізіледі; жаңа редакцияда - Солтүстік Қазақстан облысы Мамлют ауданы мәслихатының 12.08.2021 </w:t>
      </w:r>
      <w:r>
        <w:rPr>
          <w:rFonts w:ascii="Times New Roman"/>
          <w:b w:val="false"/>
          <w:i w:val="false"/>
          <w:color w:val="00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000000"/>
          <w:sz w:val="28"/>
        </w:rPr>
        <w:t>№ 12-3</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24" w:id="90"/>
    <w:p>
      <w:pPr>
        <w:spacing w:after="0"/>
        <w:ind w:left="0"/>
        <w:jc w:val="both"/>
      </w:pPr>
      <w:r>
        <w:rPr>
          <w:rFonts w:ascii="Times New Roman"/>
          <w:b w:val="false"/>
          <w:i w:val="false"/>
          <w:color w:val="000000"/>
          <w:sz w:val="28"/>
        </w:rPr>
        <w:t xml:space="preserve">
      10. 2021 жылға арналған мұқтаж азаматтардың жекелеген санаттарына әлеуметтік көмек түрлері бойынша шығындар 20446,4 мың теңге сомасында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Мамлют ауданы мәслихатының 14.04.2021 </w:t>
      </w:r>
      <w:r>
        <w:rPr>
          <w:rFonts w:ascii="Times New Roman"/>
          <w:b w:val="false"/>
          <w:i w:val="false"/>
          <w:color w:val="000000"/>
          <w:sz w:val="28"/>
        </w:rPr>
        <w:t>№ 4/3</w:t>
      </w:r>
      <w:r>
        <w:rPr>
          <w:rFonts w:ascii="Times New Roman"/>
          <w:b w:val="false"/>
          <w:i w:val="false"/>
          <w:color w:val="ff0000"/>
          <w:sz w:val="28"/>
        </w:rPr>
        <w:t xml:space="preserve"> (01.01.2021 бастап қолданысқа енгізіледі) шешімімен; ; 15.06.2021 </w:t>
      </w:r>
      <w:r>
        <w:rPr>
          <w:rFonts w:ascii="Times New Roman"/>
          <w:b w:val="false"/>
          <w:i w:val="false"/>
          <w:color w:val="000000"/>
          <w:sz w:val="28"/>
        </w:rPr>
        <w:t>№ 7/2</w:t>
      </w:r>
      <w:r>
        <w:rPr>
          <w:rFonts w:ascii="Times New Roman"/>
          <w:b w:val="false"/>
          <w:i w:val="false"/>
          <w:color w:val="ff0000"/>
          <w:sz w:val="28"/>
        </w:rPr>
        <w:t xml:space="preserve"> (01.01.2021 бастап қолданысқа енгізіледі); 25.11.2021 </w:t>
      </w:r>
      <w:r>
        <w:rPr>
          <w:rFonts w:ascii="Times New Roman"/>
          <w:b w:val="false"/>
          <w:i w:val="false"/>
          <w:color w:val="000000"/>
          <w:sz w:val="28"/>
        </w:rPr>
        <w:t>№ 13/2</w:t>
      </w:r>
      <w:r>
        <w:rPr>
          <w:rFonts w:ascii="Times New Roman"/>
          <w:b w:val="false"/>
          <w:i w:val="false"/>
          <w:color w:val="ff0000"/>
          <w:sz w:val="28"/>
        </w:rPr>
        <w:t xml:space="preserve"> (01.01.2021 бастап қолданысқа енгізіледі) шешімдерімен.</w:t>
      </w:r>
      <w:r>
        <w:br/>
      </w:r>
      <w:r>
        <w:rPr>
          <w:rFonts w:ascii="Times New Roman"/>
          <w:b w:val="false"/>
          <w:i w:val="false"/>
          <w:color w:val="000000"/>
          <w:sz w:val="28"/>
        </w:rPr>
        <w:t>
</w:t>
      </w:r>
    </w:p>
    <w:bookmarkStart w:name="z125" w:id="91"/>
    <w:p>
      <w:pPr>
        <w:spacing w:after="0"/>
        <w:ind w:left="0"/>
        <w:jc w:val="both"/>
      </w:pPr>
      <w:r>
        <w:rPr>
          <w:rFonts w:ascii="Times New Roman"/>
          <w:b w:val="false"/>
          <w:i w:val="false"/>
          <w:color w:val="000000"/>
          <w:sz w:val="28"/>
        </w:rPr>
        <w:t>
      11. Мамлют ауданының жергілікті атқарушы органының 2021 жылға арналған резерві 10945 мың теңге сомасында бекітілсін.</w:t>
      </w:r>
    </w:p>
    <w:bookmarkEnd w:id="91"/>
    <w:bookmarkStart w:name="z126" w:id="92"/>
    <w:p>
      <w:pPr>
        <w:spacing w:after="0"/>
        <w:ind w:left="0"/>
        <w:jc w:val="both"/>
      </w:pPr>
      <w:r>
        <w:rPr>
          <w:rFonts w:ascii="Times New Roman"/>
          <w:b w:val="false"/>
          <w:i w:val="false"/>
          <w:color w:val="000000"/>
          <w:sz w:val="28"/>
        </w:rPr>
        <w:t>
      12. Азаматтық қызметшілер болып табылатын және ауылдық жерде жұмыс істейтін әлеуметтік қамсыздандыру, мәдениет,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мөлшерлемелері ескерілсін.</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03.03.2021 </w:t>
      </w:r>
      <w:r>
        <w:rPr>
          <w:rFonts w:ascii="Times New Roman"/>
          <w:b w:val="false"/>
          <w:i w:val="false"/>
          <w:color w:val="000000"/>
          <w:sz w:val="28"/>
        </w:rPr>
        <w:t>№ 3/4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7" w:id="93"/>
    <w:p>
      <w:pPr>
        <w:spacing w:after="0"/>
        <w:ind w:left="0"/>
        <w:jc w:val="both"/>
      </w:pPr>
      <w:r>
        <w:rPr>
          <w:rFonts w:ascii="Times New Roman"/>
          <w:b w:val="false"/>
          <w:i w:val="false"/>
          <w:color w:val="000000"/>
          <w:sz w:val="28"/>
        </w:rPr>
        <w:t>
      13. 2021 жылға арналған аудандық бюджетте 2021-2023 жылдарға арналған Солтүстік Қазақстан облысы бойынша заңнаманың өзгеруіне байланысты жоғары тұрған бюджеттің шығындарын өтеуге төмен тұрған бюджеттен ағымдағы нысаналы трансферттер ескерілсін.</w:t>
      </w:r>
    </w:p>
    <w:bookmarkEnd w:id="93"/>
    <w:p>
      <w:pPr>
        <w:spacing w:after="0"/>
        <w:ind w:left="0"/>
        <w:jc w:val="both"/>
      </w:pPr>
      <w:r>
        <w:rPr>
          <w:rFonts w:ascii="Times New Roman"/>
          <w:b w:val="false"/>
          <w:i w:val="false"/>
          <w:color w:val="000000"/>
          <w:sz w:val="28"/>
        </w:rPr>
        <w:t>
      13-1. 2021 жылдың 1 қаңтарына қалыптасқан бюджет қаражатының бос қалдықтары 5-қосымшаға сәйкес бюджеттік бағдарламалар бойынша шығыстарға 46137,5 мың теңге сомасында бағытталсын.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13-1 тармақпен толықтырылды - Солтүстік Қазақстан облысы Мамлют ауданы мәслихатының 03.03.2021 </w:t>
      </w:r>
      <w:r>
        <w:rPr>
          <w:rFonts w:ascii="Times New Roman"/>
          <w:b w:val="false"/>
          <w:i w:val="false"/>
          <w:color w:val="000000"/>
          <w:sz w:val="28"/>
        </w:rPr>
        <w:t>№ 3/4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128" w:id="94"/>
    <w:p>
      <w:pPr>
        <w:spacing w:after="0"/>
        <w:ind w:left="0"/>
        <w:jc w:val="both"/>
      </w:pPr>
      <w:r>
        <w:rPr>
          <w:rFonts w:ascii="Times New Roman"/>
          <w:b w:val="false"/>
          <w:i w:val="false"/>
          <w:color w:val="000000"/>
          <w:sz w:val="28"/>
        </w:rPr>
        <w:t>
      14. Осы шешім 2021 жылғы 1 қаңтардан бастап қолданысқа енгізіледi.</w:t>
      </w:r>
    </w:p>
    <w:bookmarkEnd w:id="9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Кошанов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Мамлют ауданы мәслихатының</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8" w:id="95"/>
    <w:p>
      <w:pPr>
        <w:spacing w:after="0"/>
        <w:ind w:left="0"/>
        <w:jc w:val="left"/>
      </w:pPr>
      <w:r>
        <w:rPr>
          <w:rFonts w:ascii="Times New Roman"/>
          <w:b/>
          <w:i w:val="false"/>
          <w:color w:val="000000"/>
        </w:rPr>
        <w:t xml:space="preserve"> 2021 жылға арналған Мамлют аудандық бюджеті</w:t>
      </w:r>
    </w:p>
    <w:bookmarkEnd w:id="9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12.08.2021 </w:t>
      </w:r>
      <w:r>
        <w:rPr>
          <w:rFonts w:ascii="Times New Roman"/>
          <w:b w:val="false"/>
          <w:i w:val="false"/>
          <w:color w:val="ff0000"/>
          <w:sz w:val="28"/>
        </w:rPr>
        <w:t>№ 10/2</w:t>
      </w:r>
      <w:r>
        <w:rPr>
          <w:rFonts w:ascii="Times New Roman"/>
          <w:b w:val="false"/>
          <w:i w:val="false"/>
          <w:color w:val="ff0000"/>
          <w:sz w:val="28"/>
        </w:rPr>
        <w:t xml:space="preserve"> (01.01.2021 бастап қолданысқа енгізіледі); 04.10.2021 </w:t>
      </w:r>
      <w:r>
        <w:rPr>
          <w:rFonts w:ascii="Times New Roman"/>
          <w:b w:val="false"/>
          <w:i w:val="false"/>
          <w:color w:val="ff0000"/>
          <w:sz w:val="28"/>
        </w:rPr>
        <w:t>№ 12-3</w:t>
      </w:r>
      <w:r>
        <w:rPr>
          <w:rFonts w:ascii="Times New Roman"/>
          <w:b w:val="false"/>
          <w:i w:val="false"/>
          <w:color w:val="ff0000"/>
          <w:sz w:val="28"/>
        </w:rPr>
        <w:t xml:space="preserve"> (01.01.2021 бастап қолданысқа енгізіледі); 25.11.2021 </w:t>
      </w:r>
      <w:r>
        <w:rPr>
          <w:rFonts w:ascii="Times New Roman"/>
          <w:b w:val="false"/>
          <w:i w:val="false"/>
          <w:color w:val="ff0000"/>
          <w:sz w:val="28"/>
        </w:rPr>
        <w:t>№ 13/2</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6"/>
          <w:p>
            <w:pPr>
              <w:spacing w:after="20"/>
              <w:ind w:left="20"/>
              <w:jc w:val="both"/>
            </w:pPr>
            <w:r>
              <w:rPr>
                <w:rFonts w:ascii="Times New Roman"/>
                <w:b w:val="false"/>
                <w:i w:val="false"/>
                <w:color w:val="000000"/>
                <w:sz w:val="20"/>
              </w:rPr>
              <w:t>
Санаты</w:t>
            </w:r>
          </w:p>
          <w:bookmarkEnd w:id="9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7"/>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w:t>
            </w:r>
          </w:p>
          <w:bookmarkEnd w:id="97"/>
          <w:p>
            <w:pPr>
              <w:spacing w:after="20"/>
              <w:ind w:left="20"/>
              <w:jc w:val="both"/>
            </w:pPr>
            <w:r>
              <w:rPr>
                <w:rFonts w:ascii="Times New Roman"/>
                <w:b w:val="false"/>
                <w:i w:val="false"/>
                <w:color w:val="000000"/>
                <w:sz w:val="20"/>
              </w:rPr>
              <w:t>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w:t>
            </w:r>
          </w:p>
          <w:bookmarkEnd w:id="98"/>
          <w:p>
            <w:pPr>
              <w:spacing w:after="20"/>
              <w:ind w:left="20"/>
              <w:jc w:val="both"/>
            </w:pPr>
            <w:r>
              <w:rPr>
                <w:rFonts w:ascii="Times New Roman"/>
                <w:b w:val="false"/>
                <w:i w:val="false"/>
                <w:color w:val="000000"/>
                <w:sz w:val="20"/>
              </w:rPr>
              <w:t>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9"/>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w:t>
            </w:r>
          </w:p>
          <w:bookmarkEnd w:id="99"/>
          <w:p>
            <w:pPr>
              <w:spacing w:after="20"/>
              <w:ind w:left="20"/>
              <w:jc w:val="both"/>
            </w:pPr>
            <w:r>
              <w:rPr>
                <w:rFonts w:ascii="Times New Roman"/>
                <w:b w:val="false"/>
                <w:i w:val="false"/>
                <w:color w:val="000000"/>
                <w:sz w:val="20"/>
              </w:rPr>
              <w:t>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100"/>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w:t>
            </w:r>
          </w:p>
          <w:bookmarkEnd w:id="100"/>
          <w:p>
            <w:pPr>
              <w:spacing w:after="20"/>
              <w:ind w:left="20"/>
              <w:jc w:val="both"/>
            </w:pPr>
            <w:r>
              <w:rPr>
                <w:rFonts w:ascii="Times New Roman"/>
                <w:b w:val="false"/>
                <w:i w:val="false"/>
                <w:color w:val="000000"/>
                <w:sz w:val="20"/>
              </w:rPr>
              <w:t>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w:t>
            </w:r>
          </w:p>
          <w:p>
            <w:pPr>
              <w:spacing w:after="20"/>
              <w:ind w:left="20"/>
              <w:jc w:val="both"/>
            </w:pPr>
            <w:r>
              <w:rPr>
                <w:rFonts w:ascii="Times New Roman"/>
                <w:b w:val="false"/>
                <w:i w:val="false"/>
                <w:color w:val="000000"/>
                <w:sz w:val="20"/>
              </w:rPr>
              <w:t>
Банкінің бюджетінен (шығыстар сметасынан) қамтылатын және қаржыландырылатын</w:t>
            </w:r>
          </w:p>
          <w:p>
            <w:pPr>
              <w:spacing w:after="20"/>
              <w:ind w:left="20"/>
              <w:jc w:val="both"/>
            </w:pPr>
            <w:r>
              <w:rPr>
                <w:rFonts w:ascii="Times New Roman"/>
                <w:b w:val="false"/>
                <w:i w:val="false"/>
                <w:color w:val="000000"/>
                <w:sz w:val="20"/>
              </w:rPr>
              <w:t>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6101194,9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6743087,3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w:t>
            </w:r>
          </w:p>
          <w:p>
            <w:pPr>
              <w:spacing w:after="20"/>
              <w:ind w:left="20"/>
              <w:jc w:val="both"/>
            </w:pPr>
            <w:r>
              <w:rPr>
                <w:rFonts w:ascii="Times New Roman"/>
                <w:b w:val="false"/>
                <w:i w:val="false"/>
                <w:color w:val="000000"/>
                <w:sz w:val="20"/>
              </w:rPr>
              <w:t>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w:t>
            </w:r>
          </w:p>
          <w:p>
            <w:pPr>
              <w:spacing w:after="20"/>
              <w:ind w:left="20"/>
              <w:jc w:val="both"/>
            </w:pPr>
            <w:r>
              <w:rPr>
                <w:rFonts w:ascii="Times New Roman"/>
                <w:b w:val="false"/>
                <w:i w:val="false"/>
                <w:color w:val="000000"/>
                <w:sz w:val="20"/>
              </w:rPr>
              <w:t>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құралдармен қамтамасыз ету, қозғалуға қиындығы бар бірінші топтағы мүгедектерге</w:t>
            </w:r>
          </w:p>
          <w:p>
            <w:pPr>
              <w:spacing w:after="20"/>
              <w:ind w:left="20"/>
              <w:jc w:val="both"/>
            </w:pPr>
            <w:r>
              <w:rPr>
                <w:rFonts w:ascii="Times New Roman"/>
                <w:b w:val="false"/>
                <w:i w:val="false"/>
                <w:color w:val="000000"/>
                <w:sz w:val="20"/>
              </w:rPr>
              <w:t>
жеке көмекшінің және есту бойынша мүгедектерге қолмен көрсететiн тіл маманының</w:t>
            </w:r>
          </w:p>
          <w:p>
            <w:pPr>
              <w:spacing w:after="20"/>
              <w:ind w:left="20"/>
              <w:jc w:val="both"/>
            </w:pPr>
            <w:r>
              <w:rPr>
                <w:rFonts w:ascii="Times New Roman"/>
                <w:b w:val="false"/>
                <w:i w:val="false"/>
                <w:color w:val="000000"/>
                <w:sz w:val="20"/>
              </w:rPr>
              <w:t>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w:t>
            </w:r>
          </w:p>
          <w:p>
            <w:pPr>
              <w:spacing w:after="20"/>
              <w:ind w:left="20"/>
              <w:jc w:val="both"/>
            </w:pPr>
            <w:r>
              <w:rPr>
                <w:rFonts w:ascii="Times New Roman"/>
                <w:b w:val="false"/>
                <w:i w:val="false"/>
                <w:color w:val="000000"/>
                <w:sz w:val="20"/>
              </w:rPr>
              <w:t>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w:t>
            </w:r>
          </w:p>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Ауыл, су, орман, балық шаруашылығы, қоршаған ортаны қорғау және жер</w:t>
            </w:r>
          </w:p>
          <w:bookmarkEnd w:id="102"/>
          <w:p>
            <w:pPr>
              <w:spacing w:after="20"/>
              <w:ind w:left="20"/>
              <w:jc w:val="both"/>
            </w:pPr>
            <w:r>
              <w:rPr>
                <w:rFonts w:ascii="Times New Roman"/>
                <w:b w:val="false"/>
                <w:i w:val="false"/>
                <w:color w:val="000000"/>
                <w:sz w:val="20"/>
              </w:rPr>
              <w:t>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44" w:id="103"/>
    <w:p>
      <w:pPr>
        <w:spacing w:after="0"/>
        <w:ind w:left="0"/>
        <w:jc w:val="left"/>
      </w:pPr>
      <w:r>
        <w:rPr>
          <w:rFonts w:ascii="Times New Roman"/>
          <w:b/>
          <w:i w:val="false"/>
          <w:color w:val="000000"/>
        </w:rPr>
        <w:t xml:space="preserve"> 2022 жылға арналған Мамлют аудандық бюджеті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3505831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50" w:id="104"/>
    <w:p>
      <w:pPr>
        <w:spacing w:after="0"/>
        <w:ind w:left="0"/>
        <w:jc w:val="left"/>
      </w:pPr>
      <w:r>
        <w:rPr>
          <w:rFonts w:ascii="Times New Roman"/>
          <w:b/>
          <w:i w:val="false"/>
          <w:color w:val="000000"/>
        </w:rPr>
        <w:t xml:space="preserve"> 2023 жылға арналған Мамлют аудандық бюджеті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2957568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тұрғын-үй 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56" w:id="105"/>
    <w:p>
      <w:pPr>
        <w:spacing w:after="0"/>
        <w:ind w:left="0"/>
        <w:jc w:val="left"/>
      </w:pPr>
      <w:r>
        <w:rPr>
          <w:rFonts w:ascii="Times New Roman"/>
          <w:b/>
          <w:i w:val="false"/>
          <w:color w:val="000000"/>
        </w:rPr>
        <w:t xml:space="preserve"> 2021 жылға жекелеген санаттағы мұқтаж азаматтарға әлеуметтік көмектің түрлері</w:t>
      </w:r>
    </w:p>
    <w:bookmarkEnd w:id="105"/>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14.04.2021 </w:t>
      </w:r>
      <w:r>
        <w:rPr>
          <w:rFonts w:ascii="Times New Roman"/>
          <w:b w:val="false"/>
          <w:i w:val="false"/>
          <w:color w:val="ff0000"/>
          <w:sz w:val="28"/>
        </w:rPr>
        <w:t>№ 4/3</w:t>
      </w:r>
      <w:r>
        <w:rPr>
          <w:rFonts w:ascii="Times New Roman"/>
          <w:b w:val="false"/>
          <w:i w:val="false"/>
          <w:color w:val="ff0000"/>
          <w:sz w:val="28"/>
        </w:rPr>
        <w:t xml:space="preserve"> (01.01.2021 бастап қолданысқа енгізіледі) шешімімен; 15.06.2021 </w:t>
      </w:r>
      <w:r>
        <w:rPr>
          <w:rFonts w:ascii="Times New Roman"/>
          <w:b w:val="false"/>
          <w:i w:val="false"/>
          <w:color w:val="ff0000"/>
          <w:sz w:val="28"/>
        </w:rPr>
        <w:t>№ 7/2</w:t>
      </w:r>
      <w:r>
        <w:rPr>
          <w:rFonts w:ascii="Times New Roman"/>
          <w:b w:val="false"/>
          <w:i w:val="false"/>
          <w:color w:val="ff0000"/>
          <w:sz w:val="28"/>
        </w:rPr>
        <w:t xml:space="preserve"> (01.01.2021 бастап қолданысқа енгізіледі); 25.11.2021 </w:t>
      </w:r>
      <w:r>
        <w:rPr>
          <w:rFonts w:ascii="Times New Roman"/>
          <w:b w:val="false"/>
          <w:i w:val="false"/>
          <w:color w:val="ff0000"/>
          <w:sz w:val="28"/>
        </w:rPr>
        <w:t>№ 13/2</w:t>
      </w:r>
      <w:r>
        <w:rPr>
          <w:rFonts w:ascii="Times New Roman"/>
          <w:b w:val="false"/>
          <w:i w:val="false"/>
          <w:color w:val="ff0000"/>
          <w:sz w:val="28"/>
        </w:rPr>
        <w:t xml:space="preserve"> (01.01.2021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81/2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2021 жылғы 1 қантарға қалыптасқан, бюджет қаражатының бос қалдықтарын бағыттау</w:t>
      </w:r>
    </w:p>
    <w:p>
      <w:pPr>
        <w:spacing w:after="0"/>
        <w:ind w:left="0"/>
        <w:jc w:val="both"/>
      </w:pPr>
      <w:r>
        <w:rPr>
          <w:rFonts w:ascii="Times New Roman"/>
          <w:b w:val="false"/>
          <w:i w:val="false"/>
          <w:color w:val="ff0000"/>
          <w:sz w:val="28"/>
        </w:rPr>
        <w:t xml:space="preserve">
      Ескерту. Шешім 5-қосымшамен толықтырылды - Солтүстік Қазақстан облысы Мамлют ауданы мәслихатының 03.03.2021 </w:t>
      </w:r>
      <w:r>
        <w:rPr>
          <w:rFonts w:ascii="Times New Roman"/>
          <w:b w:val="false"/>
          <w:i w:val="false"/>
          <w:color w:val="ff0000"/>
          <w:sz w:val="28"/>
        </w:rPr>
        <w:t>№ 3/4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w:t>
            </w:r>
          </w:p>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w:t>
            </w:r>
          </w:p>
          <w:p>
            <w:pPr>
              <w:spacing w:after="20"/>
              <w:ind w:left="20"/>
              <w:jc w:val="both"/>
            </w:pPr>
            <w:r>
              <w:rPr>
                <w:rFonts w:ascii="Times New Roman"/>
                <w:b w:val="false"/>
                <w:i w:val="false"/>
                <w:color w:val="000000"/>
                <w:sz w:val="20"/>
              </w:rPr>
              <w:t>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w:t>
            </w:r>
          </w:p>
          <w:p>
            <w:pPr>
              <w:spacing w:after="20"/>
              <w:ind w:left="20"/>
              <w:jc w:val="both"/>
            </w:pPr>
            <w:r>
              <w:rPr>
                <w:rFonts w:ascii="Times New Roman"/>
                <w:b w:val="false"/>
                <w:i w:val="false"/>
                <w:color w:val="000000"/>
                <w:sz w:val="20"/>
              </w:rPr>
              <w:t>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