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cb03" w14:textId="e64c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63/2 "Солтүстік Қазақстан облысы Мамлют ауданы Мамлютка қаласының 2020 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желтоқсандағы 80/2 шешімі. Солтүстік Қазақстан облысының Әділет департаментінде 2020 жылғы 21 желтоқсанда № 6821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2020-2022 жылдарға арналған бюджетін бекіту туралы" 2019 жылғы 31 желтоқсандағы № 63/2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Мамлютка қаласының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832946,9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27057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805748,9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–835865,9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-2919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2919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"Солтүстік Қазақстан облысы Мамлютка қаласы әкімінің аппараты" коммуналдық мемлекеттік мекемесінің бюджетіне аудандық бюджеттен берілетін нысаналы ағымды трансферттер көлемі 674575,9 мың теңге сомада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Мамлютка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093"/>
        <w:gridCol w:w="36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832946,9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805748,9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805748,9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835865,9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шағындары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606505,2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606505,2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73037,3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533467,9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