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b234" w14:textId="212b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24 желтоқсандағы № 62/2 "2020-2022 жылдарға арналған аудандық бюджетті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25 қарашадағы № 79/2 шешімі. Солтүстік Қазақстан облысының Әділет департаментінде 2020 жылғы 2 желтоқсанда № 6739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"2020-2022 жылдарға арналған аудандық бюджетті бекіту туралы" 2019 жылғы 24 желтоқсандағы № 62/2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5765 болып тіркелді)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6386970,5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558943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9135,6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5813648,9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6445140,6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378655,3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388141,3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9486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-437625,4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437625,4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388141,3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9486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58970,1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2020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Мамлютка қаласы әкімінің аппараты" коммуналдық мемлекеттік мекемесіне 127639,3 мың теңге сомасында;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Новомихайлов ауылдық округі әкімінің аппараты" коммуналдық мемлекеттік мекемесіне – 6088,5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Белое ауылдық округі әкімінің аппараты" коммуналдық мемлекеттік мекемесіне – 8685,8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Краснознамен ауылдық округі әкімінің аппараты" мемлекеттік мекемесіне – 3676,4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Воскресенов ауылдық округі әкімінің аппараты" коммуналдық мемлекеттік мекемесіне – 11690,2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Дубровное ауылдық округі әкімінің аппараты" коммуналдық мемлекеттік мекемесіне – 15358,7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Қызыләскер ауылдық округі әкімінің аппараты" коммуналдық мемлекеттік мекемесіне – 6044,8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Становое ауылдық округі әкімінің аппараты" коммуналдық мемлекеттік мекемесіне – 5592,8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Мамлют ауданы Ленин ауылдық округі әкімінің аппараты" коммуналдық мемлекеттік мекемесіне – 4346,7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тармақшалары жаңа редакцияда баяндалсын: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42246 мың теңге – мемлекеттік атаулы әлеуметтік көмекті төлеуге, соның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көмекке – 14971 мың теңге,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кепілдікті әлеуметтік пакетке – 27275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8537 мың теңге - Қазақстан Республикасында мүгедектердің құқықтарын қамтамасыз етуге және өмір сүру сапасын жақсартуға, соның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(жөргектермен, несеп қабылдағыштармен, нәжіс қабылдағыштармен) қамтамасыз ету нормаларын ұлғайту – 4626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 берілетін техникалық көмекші (орнын толтырушы) құралдардың тізбесін кеңейту – 3911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95427 мың теңге - Қазақстан Республикасы Үкіметінің "Нәтижелі жұмыспен қамтуды және жаппай кәсіпкерлікті дамытудың 2017-2021 жылдарға арналған "Еңбек" мемлекеттік бағдарламасын бекіту туралы" 2018 жылғы 13 қарашадағы № 746 қаулысымен бекітілген нәтижелі жұмыспен қамтуды және жаппай кәсіпкерлікті дамытудың 2017–2021 жылдарға арналған "Еңбек" мемлекеттік бағдарламасы шеңберінде еңбек нарығын дамытуға (бұдан әрі- нәтижелі жұмыспен қамтуды және жаппай кәсіпкерлікті дамытудың 2017 – 2021 жылдарға арналған "Еңбек" мемлекеттік бағдарламасы), соның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жұмыс – 16 мың теңге,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бөлшектеп субсидиялау – 8736 мың теңге,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субсидия беру – 10980 мың теңге,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9029 мың теңге,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үйді жалдауға (жалға) беруге және коммуналдық шығындарды өтеуге – 9674 мың теңге,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іске асыруға қоныс аударушыларға гранттар (200 айлық есептік көрсеткіштері ) – 34085 мың теңге,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 – 22997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11794 мың теңге - мемлекеттік халықты әлеуметтік қорғау ұйымдарында арнаулы әлеуметтік қызмет көрсететін қызметкерлердің еңбекақысына қосымша ақы белгілеуге;";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21602 мың теңге - мемлекеттік мектепке дейінгі білім беру ұйымдары педагогтарының еңбекақысын ұлғайтуға;";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7-тармақтық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12738 мың теңге - орта білім беру ұйымдарын жан басына шаққандағы қаржыландыруды сынақтан өткізуге;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305939 мың теңге - мемлекеттік орта білім беру ұйымдары педагогтарының еңбекақысын ұлғайтуға;";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110691 мың теңге - аудандық маңызы бар КТММ-23 "Қызыләскер-Раздольное" автомобиль жолын орташа жөндеу;";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30120 мың теңге - Қазақстан Республикасында төтенше жағдай режимінде коммуналдық қызметтерге ақы төлеу бойынша халықтың төлемдерін өтеу;";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25)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"25) 3348 мың теңге - дене шынықтыру және спорт саласындағы мемлекеттік орта және қосымша білім беру ұйымдары педагогтарының еңбекақысын ұлғайтуға.";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719,4 мың теңге - Мамлют ауданы Дубровное ауылдық округінің Михайловка ауылының су тарату желілерін ағымдағы жөндеуге;";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27)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3941 мың теңге - Мамлют ауданы Становое ауылдық округі Афонькино ауылының су тарату желілерін ағымдағы жөндеуге;";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32)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4553,5 мың теңге – жергілікті маңызы бар автомобиль жолдарында жол белгілерін сатып алу және орнату;";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44)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3108 мың теңге - спорт ұйымдары қызметкерлерінің жалақысын арттыруға;";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70)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2500 мың теңге - екінші жартыжылдыққа мектептерді биоотынмен жылытуға қызмет көрсету бойынша қызметтерге;";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76)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баяндалсын: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"76) 1200 мың теңге - Беловка ауылындағы көше жарығын орнатуға;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1200 мың теңге - Калугино ауылындағы көшелер бойынша көше жарығын орнатуға;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2444 мың теңге – Краснознамен ауылындағы көшелер бойынша көше жарығын орнатуға;";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83)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"83) 4006,7 мың теңге - Становое ауылындағы көше жарығын орнатуға;";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тармақшаларымен толықтырылсын: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"90) 2500 мың теңге - мектептердің жылу жүйесін және қазандық жабдықтарын ағымдағы жөндеуге;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7000 мың теңге – Мамлютка қаласын абаттандыруға;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15000 мың теңге – Мамлютка қаласы көшелерін жарықтандыруға;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480,8 мың теңге – Воскресеновка ауылы көшесін жарықтандыруға;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20000 мың теңге - автомобиль жолдарының жұмыс істеуін қамтамасыз етуге.";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аудандық бюджетте 32186 мың теңге сомада республикалық бюджеттен мамандарға әлеуметтік көмек көрсету шараларын іске асыруға бюджеттік кредиттер ескерілсін.";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жылға арналған мұқтаж азаматтардың жекелеген санаттарына әлеуметтік көмек түрлері бойынша шығындар 25140,2 мың теңге сомасында 5-қосымшаға сәйкес бекітілсін.".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Мамлют аудандық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96"/>
        <w:gridCol w:w="1240"/>
        <w:gridCol w:w="6476"/>
        <w:gridCol w:w="26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6386970,5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5813648,9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5813648,9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5813648,9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6445140,6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166938,9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46182,3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3250055,9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2981354,1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131419,8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2779527,3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224102,6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 медициналық -педагогикалық консультациялық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383876,2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571253,6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124182,8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143460,9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66213,3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685034,5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378655,3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-437625,4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жекелеген санаттағы мұқтаж азаматтарға әлеуметтік көмектің түрлері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6205"/>
        <w:gridCol w:w="4856"/>
      </w:tblGrid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21054,4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4085,8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